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ACCIDENT LOST WAGES FORM</w:t>
      </w:r>
    </w:p>
    <w:p/>
    <w:p/>
    <w:p>
      <w:r>
        <w:rPr>
          <w:b/>
          <w:sz w:val="20"/>
        </w:rPr>
        <w:t>Claimant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Social Security Number: _________________________________________________</w:t>
      </w:r>
    </w:p>
    <w:p>
      <w:r>
        <w:rPr>
          <w:b w:val="0"/>
          <w:sz w:val="20"/>
        </w:rPr>
        <w:t>Address: _______________________________________________________________</w:t>
      </w:r>
    </w:p>
    <w:p>
      <w:r>
        <w:rPr>
          <w:b w:val="0"/>
          <w:sz w:val="20"/>
        </w:rPr>
        <w:t>City: ___________________________ State: __________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Employer Information:</w:t>
      </w:r>
    </w:p>
    <w:p>
      <w:r>
        <w:rPr>
          <w:b w:val="0"/>
          <w:sz w:val="20"/>
        </w:rPr>
        <w:t>Employer Name: ________________________________________________________</w:t>
      </w:r>
    </w:p>
    <w:p>
      <w:r>
        <w:rPr>
          <w:b w:val="0"/>
          <w:sz w:val="20"/>
        </w:rPr>
        <w:t>Employer Address: _____________________________________________________</w:t>
      </w:r>
    </w:p>
    <w:p>
      <w:r>
        <w:rPr>
          <w:b w:val="0"/>
          <w:sz w:val="20"/>
        </w:rPr>
        <w:t>City: ___________________________ State: __________ ZIP Code: __________</w:t>
      </w:r>
    </w:p>
    <w:p>
      <w:r>
        <w:rPr>
          <w:b w:val="0"/>
          <w:sz w:val="20"/>
        </w:rPr>
        <w:t>Supervisor Name: _______________________________________________________</w:t>
      </w:r>
    </w:p>
    <w:p>
      <w:r>
        <w:rPr>
          <w:b w:val="0"/>
          <w:sz w:val="20"/>
        </w:rPr>
        <w:t>Supervisor Phone Number: _______________________________________________</w:t>
      </w:r>
    </w:p>
    <w:p/>
    <w:p>
      <w:r>
        <w:rPr>
          <w:b/>
          <w:sz w:val="20"/>
        </w:rPr>
        <w:t>Accident Information:</w:t>
      </w:r>
    </w:p>
    <w:p>
      <w:r>
        <w:rPr>
          <w:b w:val="0"/>
          <w:sz w:val="20"/>
        </w:rPr>
        <w:t>Date of Accident: ______________________________________________________</w:t>
      </w:r>
    </w:p>
    <w:p>
      <w:r>
        <w:rPr>
          <w:b w:val="0"/>
          <w:sz w:val="20"/>
        </w:rPr>
        <w:t>Location of Accident: _________________________________________________</w:t>
      </w:r>
    </w:p>
    <w:p>
      <w:r>
        <w:rPr>
          <w:b w:val="0"/>
          <w:sz w:val="20"/>
        </w:rPr>
        <w:t>Brief Description of Accident:</w:t>
      </w:r>
    </w:p>
    <w:p>
      <w:r>
        <w:t>________________________________________________________________________</w:t>
        <w:br/>
        <w:t>________________________________________________________________________</w:t>
        <w:br/>
        <w:t>________________________________________________________________________</w:t>
        <w:br/>
      </w:r>
    </w:p>
    <w:p/>
    <w:p>
      <w:r>
        <w:rPr>
          <w:b/>
          <w:sz w:val="20"/>
        </w:rPr>
        <w:t>Lost Wages Details:</w:t>
      </w:r>
    </w:p>
    <w:p>
      <w:r>
        <w:rPr>
          <w:b w:val="0"/>
          <w:sz w:val="20"/>
        </w:rPr>
        <w:t>1. Regular Work Schedule:</w:t>
      </w:r>
    </w:p>
    <w:p>
      <w:r>
        <w:rPr>
          <w:b w:val="0"/>
          <w:sz w:val="20"/>
        </w:rPr>
        <w:t xml:space="preserve">   Days per week: _______   Hours per day: _______   Hourly wage: $________</w:t>
      </w:r>
    </w:p>
    <w:p>
      <w:r>
        <w:rPr>
          <w:b w:val="0"/>
          <w:sz w:val="20"/>
        </w:rPr>
        <w:t>2. Total time missed from work due to accident:</w:t>
      </w:r>
    </w:p>
    <w:p>
      <w:r>
        <w:rPr>
          <w:b w:val="0"/>
          <w:sz w:val="20"/>
        </w:rPr>
        <w:t xml:space="preserve">   From: ____________________   To: ____________________   Total hours missed: _______</w:t>
      </w:r>
    </w:p>
    <w:p>
      <w:r>
        <w:rPr>
          <w:b w:val="0"/>
          <w:sz w:val="20"/>
        </w:rPr>
        <w:t>3. Total lost wages amount (gross): $______________________________________</w:t>
      </w:r>
    </w:p>
    <w:p/>
    <w:p>
      <w:r>
        <w:rPr>
          <w:b/>
          <w:sz w:val="20"/>
        </w:rPr>
        <w:t>Certification of Claimant:</w:t>
      </w:r>
    </w:p>
    <w:p>
      <w:r>
        <w:rPr>
          <w:b w:val="0"/>
          <w:sz w:val="20"/>
        </w:rPr>
        <w:t>I hereby certify that the information provided above is true and correct to the best of my knowledge. I understand that providing false information may result in legal penalties and denial of benefits.</w:t>
      </w:r>
    </w:p>
    <w:p/>
    <w:p/>
    <w:p>
      <w:r>
        <w:rPr>
          <w:b w:val="0"/>
          <w:sz w:val="20"/>
        </w:rPr>
        <w:t>Claimant Signature: ___________________________________________</w:t>
      </w:r>
    </w:p>
    <w:p>
      <w:r>
        <w:rPr>
          <w:b w:val="0"/>
          <w:sz w:val="20"/>
        </w:rPr>
        <w:t>Printed Name: _________________________________________________</w:t>
      </w:r>
    </w:p>
    <w:p>
      <w:r>
        <w:rPr>
          <w:b w:val="0"/>
          <w:sz w:val="20"/>
        </w:rPr>
        <w:t>Date Signed: _________________________________________________</w:t>
      </w:r>
    </w:p>
    <w:p/>
    <w:p/>
    <w:p>
      <w:r>
        <w:rPr>
          <w:b/>
          <w:sz w:val="20"/>
        </w:rPr>
        <w:t>Authorization to Employer (for verification purposes):</w:t>
      </w:r>
    </w:p>
    <w:p>
      <w:r>
        <w:rPr>
          <w:b w:val="0"/>
          <w:sz w:val="20"/>
        </w:rPr>
        <w:t>I authorize my employer to release information regarding my employment and earnings to the claimant and any representative acting on behalf of the claimant for the purpose of verifying lost wages related to the car accident.</w:t>
      </w:r>
    </w:p>
    <w:p/>
    <w:p/>
    <w:p>
      <w:r>
        <w:rPr>
          <w:b/>
          <w:sz w:val="20"/>
        </w:rPr>
        <w:t>Employer Verification:</w:t>
      </w:r>
    </w:p>
    <w:p>
      <w:r>
        <w:rPr>
          <w:b w:val="0"/>
          <w:sz w:val="20"/>
        </w:rPr>
        <w:t>The undersigned employer hereby certifies that the information regarding employment and wages for the above-named claimant is accurate as stated.</w:t>
      </w:r>
    </w:p>
    <w:p/>
    <w:p>
      <w:r>
        <w:rPr>
          <w:b w:val="0"/>
          <w:sz w:val="20"/>
        </w:rPr>
        <w:t>Employer Representative Signature: _____________________________</w:t>
      </w:r>
    </w:p>
    <w:p>
      <w:r>
        <w:rPr>
          <w:b w:val="0"/>
          <w:sz w:val="20"/>
        </w:rPr>
        <w:t>Printed Name and Title: _________________________________________</w:t>
      </w:r>
    </w:p>
    <w:p>
      <w:r>
        <w:rPr>
          <w:b w:val="0"/>
          <w:sz w:val="20"/>
        </w:rPr>
        <w:t>Date Signed: _________________________________________________</w:t>
      </w:r>
    </w:p>
    <w:p/>
    <w:p/>
    <w:p>
      <w:r>
        <w:rPr>
          <w:b/>
          <w:sz w:val="20"/>
        </w:rPr>
        <w:t>Notary Public:</w:t>
      </w:r>
    </w:p>
    <w:p>
      <w:r>
        <w:rPr>
          <w:b w:val="0"/>
          <w:sz w:val="20"/>
        </w:rPr>
        <w:t>State of _________________________</w:t>
      </w:r>
    </w:p>
    <w:p>
      <w:r>
        <w:rPr>
          <w:b w:val="0"/>
          <w:sz w:val="20"/>
        </w:rPr>
        <w:t>County of ________________________</w:t>
      </w:r>
    </w:p>
    <w:p>
      <w:r>
        <w:rPr>
          <w:b w:val="0"/>
          <w:sz w:val="20"/>
        </w:rPr>
        <w:t>On this ______ day of ________________, before me personally appeared _______________________________, known to me (or satisfactorily proven) to be the person whose name is subscribed to this instrument, and acknowledged that he/she executed the same for the purposes therein contained.</w:t>
      </w:r>
    </w:p>
    <w:p>
      <w:r>
        <w:rPr>
          <w:b w:val="0"/>
          <w:sz w:val="20"/>
        </w:rPr>
        <w:t>In witness whereof, I hereunto set my hand and official seal.</w:t>
      </w:r>
    </w:p>
    <w:p/>
    <w:p>
      <w:r>
        <w:rPr>
          <w:b w:val="0"/>
          <w:sz w:val="20"/>
        </w:rPr>
        <w:t>Notary Signature: ______________________________________________</w:t>
      </w:r>
    </w:p>
    <w:p>
      <w:r>
        <w:rPr>
          <w:b w:val="0"/>
          <w:sz w:val="20"/>
        </w:rPr>
        <w:t>My commission expires: _________________________________________</w:t>
      </w:r>
    </w:p>
    <w:p/>
    <w:p/>
    <w:p>
      <w:r>
        <w:rPr>
          <w:b/>
          <w:sz w:val="20"/>
        </w:rPr>
        <w:t>Important Legal Notices:</w:t>
      </w:r>
    </w:p>
    <w:p>
      <w:r>
        <w:rPr>
          <w:b w:val="0"/>
          <w:sz w:val="20"/>
        </w:rPr>
        <w:t>1. This form is for the documentation of lost wages resulting from a car accident and is intended for use in the United States. It does not constitute legal advice.</w:t>
      </w:r>
    </w:p>
    <w:p>
      <w:r>
        <w:rPr>
          <w:b w:val="0"/>
          <w:sz w:val="20"/>
        </w:rPr>
        <w:t>2. The claimant must provide truthful and accurate information. Falsification of information may be punishable by law.</w:t>
      </w:r>
    </w:p>
    <w:p>
      <w:r>
        <w:rPr>
          <w:b w:val="0"/>
          <w:sz w:val="20"/>
        </w:rPr>
        <w:t>3. This form may be submitted to insurance companies, employers, or legal representatives in connection with claim processing.</w:t>
      </w:r>
    </w:p>
    <w:p>
      <w:r>
        <w:rPr>
          <w:b w:val="0"/>
          <w:sz w:val="20"/>
        </w:rPr>
        <w:t>4. Use of this form does not guarantee payment of lost wages; such determinations are subject to the applicable laws, insurance policies, and contractual agreements.</w:t>
      </w:r>
    </w:p>
    <w:p/>
    <w:p/>
    <w:p>
      <w:r>
        <w:rPr>
          <w:b w:val="0"/>
          <w:sz w:val="20"/>
        </w:rPr>
        <w:t>Additional Notes or Remarks:</w:t>
      </w:r>
    </w:p>
    <w:p>
      <w:r>
        <w:t>________________________________________________________________________</w:t>
        <w:br/>
        <w:t>________________________________________________________________________</w:t>
        <w:br/>
        <w:t>________________________________________________________________________</w:t>
        <w:br/>
        <w:t>________________________________________________________________________</w:t>
        <w:br/>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https://docs-wellness.com/car-accident-lost-wages-form-template/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car-accident-lost-wages-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