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CHILD MEDICAL CONSENT FORM</w:t>
      </w:r>
    </w:p>
    <w:p/>
    <w:p>
      <w:r>
        <w:rPr>
          <w:b/>
          <w:sz w:val="20"/>
        </w:rPr>
        <w:t>Child Information:</w:t>
      </w:r>
    </w:p>
    <w:p>
      <w:r>
        <w:rPr>
          <w:b w:val="0"/>
          <w:sz w:val="20"/>
        </w:rPr>
        <w:t>Full Name: _____________________________________________________________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Parent(s)/Legal Guardian(s): ____________________________________________</w:t>
      </w:r>
    </w:p>
    <w:p>
      <w:r>
        <w:rPr>
          <w:b w:val="0"/>
          <w:sz w:val="20"/>
        </w:rPr>
        <w:t>Phone Number(s): _______________________________________________________</w:t>
      </w:r>
    </w:p>
    <w:p/>
    <w:p>
      <w:r>
        <w:rPr>
          <w:b/>
          <w:sz w:val="20"/>
        </w:rPr>
        <w:t>Emergency Contact Information (other than parent/legal guardian):</w:t>
      </w:r>
    </w:p>
    <w:p>
      <w:r>
        <w:rPr>
          <w:b w:val="0"/>
          <w:sz w:val="20"/>
        </w:rPr>
        <w:t>Name: _________________________________________________________________</w:t>
      </w:r>
    </w:p>
    <w:p>
      <w:r>
        <w:rPr>
          <w:b w:val="0"/>
          <w:sz w:val="20"/>
        </w:rPr>
        <w:t>Relationship to Child: _________________________________________________</w:t>
      </w:r>
    </w:p>
    <w:p>
      <w:r>
        <w:rPr>
          <w:b w:val="0"/>
          <w:sz w:val="20"/>
        </w:rPr>
        <w:t>Phone Number(s): _______________________________________________________</w:t>
      </w:r>
    </w:p>
    <w:p/>
    <w:p>
      <w:r>
        <w:rPr>
          <w:b/>
          <w:sz w:val="20"/>
        </w:rPr>
        <w:t>Primary Care Physician:</w:t>
      </w:r>
    </w:p>
    <w:p>
      <w:r>
        <w:rPr>
          <w:b w:val="0"/>
          <w:sz w:val="20"/>
        </w:rPr>
        <w:t>Name: _________________________________________________________________</w:t>
      </w:r>
    </w:p>
    <w:p>
      <w:r>
        <w:rPr>
          <w:b w:val="0"/>
          <w:sz w:val="20"/>
        </w:rPr>
        <w:t>Phone Number: __________________________________________________________</w:t>
      </w:r>
    </w:p>
    <w:p>
      <w:r>
        <w:rPr>
          <w:b w:val="0"/>
          <w:sz w:val="20"/>
        </w:rPr>
        <w:t>Address: _______________________________________________________________</w:t>
      </w:r>
    </w:p>
    <w:p/>
    <w:p>
      <w:r>
        <w:rPr>
          <w:b/>
          <w:sz w:val="20"/>
        </w:rPr>
        <w:t>Health Insurance Information:</w:t>
      </w:r>
    </w:p>
    <w:p>
      <w:r>
        <w:rPr>
          <w:b w:val="0"/>
          <w:sz w:val="20"/>
        </w:rPr>
        <w:t>Provider: ______________________________________________________________</w:t>
      </w:r>
    </w:p>
    <w:p>
      <w:r>
        <w:rPr>
          <w:b w:val="0"/>
          <w:sz w:val="20"/>
        </w:rPr>
        <w:t>Policy Number: _________________________________________________________</w:t>
      </w:r>
    </w:p>
    <w:p>
      <w:r>
        <w:rPr>
          <w:b w:val="0"/>
          <w:sz w:val="20"/>
        </w:rPr>
        <w:t>Group Number: __________________________________________________________</w:t>
      </w:r>
    </w:p>
    <w:p/>
    <w:p>
      <w:r>
        <w:rPr>
          <w:b/>
          <w:sz w:val="20"/>
        </w:rPr>
        <w:t>Medical History and Allergies:</w:t>
      </w:r>
    </w:p>
    <w:p>
      <w:r>
        <w:rPr>
          <w:b w:val="0"/>
          <w:sz w:val="20"/>
        </w:rPr>
        <w:t>Please list any known allergies, chronic conditions, medications, or special needs:</w:t>
      </w:r>
    </w:p>
    <w:p>
      <w:r>
        <w:t>__________________________________________________________________________</w:t>
        <w:br/>
        <w:t>__________________________________________________________________________</w:t>
        <w:br/>
        <w:t>__________________________________________________________________________</w:t>
        <w:br/>
        <w:t>__________________________________________________________________________</w:t>
      </w:r>
    </w:p>
    <w:p/>
    <w:p>
      <w:r>
        <w:rPr>
          <w:b/>
          <w:sz w:val="20"/>
        </w:rPr>
        <w:t>Consent to Medical Treatment:</w:t>
      </w:r>
    </w:p>
    <w:p>
      <w:r>
        <w:rPr>
          <w:b w:val="0"/>
          <w:sz w:val="20"/>
        </w:rPr>
        <w:t>I, the undersigned parent or legal guardian of the above-named child, hereby authorize any adult supervising the child and any licensed medical professional to provide and administer any medical treatment, emergency care, or hospitalization which may be deemed necessary during the period of supervision or activity. This consent includes but is not limited to emergency medical procedures, x-rays, anesthesia, and surgery as may be recommended by the attending medical personnel.</w:t>
      </w:r>
    </w:p>
    <w:p/>
    <w:p>
      <w:r>
        <w:rPr>
          <w:b w:val="0"/>
          <w:sz w:val="20"/>
        </w:rPr>
        <w:t>I understand that this authorization is given in advance of any specific diagnosis, treatment, or hospital care being required and is given to provide authority and power on the part of said adult supervisor and medical personnel to give care which they, in their best judgment, may deem advisable.</w:t>
      </w:r>
    </w:p>
    <w:p/>
    <w:p>
      <w:r>
        <w:rPr>
          <w:b w:val="0"/>
          <w:sz w:val="20"/>
        </w:rPr>
        <w:t>This consent shall remain in effect until revoked in writing by me and delivered to the adult supervisor or the organization responsible for the child's activities.</w:t>
      </w:r>
    </w:p>
    <w:p/>
    <w:p>
      <w:r>
        <w:rPr>
          <w:b/>
          <w:sz w:val="20"/>
        </w:rPr>
        <w:t>Liability and Release:</w:t>
      </w:r>
    </w:p>
    <w:p>
      <w:r>
        <w:rPr>
          <w:b w:val="0"/>
          <w:sz w:val="20"/>
        </w:rPr>
        <w:t>I acknowledge and agree that the undersigned organization, its agents, representatives, or adult supervisors shall not be held liable for any injury, illness, or other incident resulting from or related to the child’s participation in activities or transportation arranged by the organization, except to the extent caused by gross negligence or willful misconduct.</w:t>
      </w:r>
    </w:p>
    <w:p/>
    <w:p>
      <w:r>
        <w:rPr>
          <w:b/>
          <w:sz w:val="20"/>
        </w:rPr>
        <w:t>Additional Instructions or Information:</w:t>
      </w:r>
    </w:p>
    <w:p>
      <w:r>
        <w:t>__________________________________________________________________________</w:t>
        <w:br/>
        <w:t>__________________________________________________________________________</w:t>
        <w:br/>
        <w:t>__________________________________________________________________________</w:t>
        <w:br/>
        <w:t>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 LEGAL GUARDIAN</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bl>
    <w:p/>
    <w:p/>
    <w:p>
      <w:r>
        <w:rPr>
          <w:b w:val="0"/>
          <w:sz w:val="20"/>
        </w:rPr>
        <w:t>By signing this form, I acknowledge that I have read, understood, and agree to the terms and conditions outlined above. I certify that I am the legal parent or guardian of the child named herein and have the authority to grant this consent.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Printed Name of Parent / Legal Guardian:</w:t>
            </w:r>
          </w:p>
        </w:tc>
        <w:tc>
          <w:tcPr>
            <w:tcW w:type="dxa" w:w="4986"/>
            <w:tcBorders>
              <w:top w:val="nil"/>
              <w:left w:val="nil"/>
              <w:bottom w:val="nil"/>
              <w:right w:val="nil"/>
              <w:insideH w:val="nil"/>
              <w:insideV w:val="nil"/>
            </w:tcBorders>
          </w:tcPr>
          <w:p>
            <w:pPr>
              <w:jc w:val="left"/>
            </w:pPr>
            <w:r>
              <w:t>Relationship to Child:</w:t>
            </w:r>
          </w:p>
        </w:tc>
      </w:tr>
      <w:tr>
        <w:tc>
          <w:tcPr>
            <w:tcW w:type="dxa" w:w="4986"/>
            <w:tcBorders>
              <w:top w:val="nil"/>
              <w:left w:val="nil"/>
              <w:bottom w:val="nil"/>
              <w:right w:val="nil"/>
              <w:insideH w:val="nil"/>
              <w:insideV w:val="nil"/>
            </w:tcBorders>
          </w:tcPr>
          <w:p>
            <w:pPr>
              <w:jc w:val="left"/>
            </w:pPr>
            <w:r>
              <w:t>__________________________________________________</w:t>
            </w:r>
          </w:p>
        </w:tc>
        <w:tc>
          <w:tcPr>
            <w:tcW w:type="dxa" w:w="4986"/>
            <w:tcBorders>
              <w:top w:val="nil"/>
              <w:left w:val="nil"/>
              <w:bottom w:val="nil"/>
              <w:right w:val="nil"/>
              <w:insideH w:val="nil"/>
              <w:insideV w:val="nil"/>
            </w:tcBorders>
          </w:tcPr>
          <w:p>
            <w:pPr>
              <w:jc w:val="left"/>
            </w:pPr>
            <w:r>
              <w:t>__________________________________________________</w:t>
            </w:r>
          </w:p>
        </w:tc>
      </w:tr>
    </w:tbl>
    <w:p/>
    <w:p/>
    <w:p>
      <w:r>
        <w:rPr>
          <w:b w:val="0"/>
          <w:sz w:val="20"/>
        </w:rPr>
        <w:t>For questions or concerns regarding this consent form, please contact the organization or event coordinator.</w:t>
      </w:r>
    </w:p>
    <w:p>
      <w:r>
        <w:br w:type="page"/>
      </w:r>
    </w:p>
    <w:p>
      <w:pPr>
        <w:jc w:val="center"/>
      </w:pPr>
      <w:r>
        <w:rPr>
          <w:color w:val="555555"/>
          <w:sz w:val="24"/>
        </w:rPr>
        <w:t>Original source of this document:</w:t>
      </w:r>
    </w:p>
    <w:p>
      <w:pPr>
        <w:jc w:val="center"/>
      </w:pPr>
      <w:hyperlink r:id="rId9">
        <w:r>
          <w:rPr>
            <w:color w:val="0000FF"/>
            <w:u w:val="single"/>
          </w:rPr>
          <w:t>https://docs-wellness.com/child-medical-consent-form-template/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child-medical-consent-form-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