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CHIROPRACTIC INTAKE FORM</w:t>
      </w:r>
    </w:p>
    <w:p/>
    <w:p/>
    <w:p>
      <w:r>
        <w:rPr>
          <w:b/>
          <w:sz w:val="22"/>
        </w:rPr>
        <w:t>Patient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 State: ____________ Zip Code: 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Occupation: ___________________________________________________________</w:t>
      </w:r>
    </w:p>
    <w:p>
      <w:r>
        <w:rPr>
          <w:b w:val="0"/>
          <w:sz w:val="20"/>
        </w:rPr>
        <w:t>Employer: _____________________________________________________________</w:t>
      </w:r>
    </w:p>
    <w:p/>
    <w:p>
      <w:r>
        <w:rPr>
          <w:b/>
          <w:sz w:val="22"/>
        </w:rPr>
        <w:t>Emergency Contact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2"/>
        </w:rPr>
        <w:t>Insurance Information</w:t>
      </w:r>
    </w:p>
    <w:p>
      <w:r>
        <w:rPr>
          <w:b w:val="0"/>
          <w:sz w:val="20"/>
        </w:rPr>
        <w:t>Do you have health insurance?  Yes ___  No ___</w:t>
      </w:r>
    </w:p>
    <w:p>
      <w:r>
        <w:rPr>
          <w:b w:val="0"/>
          <w:sz w:val="20"/>
        </w:rPr>
        <w:t>Insurance Company: ____________________________________________________</w:t>
      </w:r>
    </w:p>
    <w:p>
      <w:r>
        <w:rPr>
          <w:b w:val="0"/>
          <w:sz w:val="20"/>
        </w:rPr>
        <w:t>Policy Number: 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</w:t>
      </w:r>
    </w:p>
    <w:p>
      <w:r>
        <w:rPr>
          <w:b w:val="0"/>
          <w:sz w:val="20"/>
        </w:rPr>
        <w:t>Insured’s Name (if different): __________________________________________</w:t>
      </w:r>
    </w:p>
    <w:p>
      <w:r>
        <w:rPr>
          <w:b w:val="0"/>
          <w:sz w:val="20"/>
        </w:rPr>
        <w:t>Insured’s Date of Birth: ________________________________________________</w:t>
      </w:r>
    </w:p>
    <w:p/>
    <w:p>
      <w:r>
        <w:rPr>
          <w:b/>
          <w:sz w:val="22"/>
        </w:rPr>
        <w:t>Reason for Visit</w:t>
      </w:r>
    </w:p>
    <w:p>
      <w:r>
        <w:rPr>
          <w:b w:val="0"/>
          <w:sz w:val="20"/>
        </w:rPr>
        <w:t>Chief Complaint(s): ___________________________________________________</w:t>
      </w:r>
    </w:p>
    <w:p>
      <w:r>
        <w:rPr>
          <w:b w:val="0"/>
          <w:sz w:val="20"/>
        </w:rPr>
        <w:t>When did your symptoms begin? __________________________________________</w:t>
      </w:r>
    </w:p>
    <w:p>
      <w:r>
        <w:rPr>
          <w:b w:val="0"/>
          <w:sz w:val="20"/>
        </w:rPr>
        <w:t>Is this condition due to an injury?  Yes ___  No ___</w:t>
      </w:r>
    </w:p>
    <w:p>
      <w:r>
        <w:rPr>
          <w:b w:val="0"/>
          <w:sz w:val="20"/>
        </w:rPr>
        <w:t>If yes, please describe: ________________________________________________</w:t>
      </w:r>
    </w:p>
    <w:p>
      <w:r>
        <w:rPr>
          <w:b w:val="0"/>
          <w:sz w:val="20"/>
        </w:rPr>
        <w:t>Have you ever had this or similar condition before?  Yes ___  No ___</w:t>
      </w:r>
    </w:p>
    <w:p>
      <w:r>
        <w:rPr>
          <w:b w:val="0"/>
          <w:sz w:val="20"/>
        </w:rPr>
        <w:t>If yes, please explain: _________________________________________________</w:t>
      </w:r>
    </w:p>
    <w:p/>
    <w:p>
      <w:r>
        <w:rPr>
          <w:b/>
          <w:sz w:val="22"/>
        </w:rPr>
        <w:t>Pain Assessment</w:t>
      </w:r>
    </w:p>
    <w:p>
      <w:r>
        <w:rPr>
          <w:b w:val="0"/>
          <w:sz w:val="20"/>
        </w:rPr>
        <w:t>Please mark your pain level:</w:t>
      </w:r>
    </w:p>
    <w:p>
      <w:r>
        <w:rPr>
          <w:b w:val="0"/>
          <w:sz w:val="20"/>
        </w:rPr>
        <w:t>No Pain (0) ———————————————————— Moderate (5) —————————————————— Severe (10)</w:t>
      </w:r>
    </w:p>
    <w:p>
      <w:r>
        <w:rPr>
          <w:b w:val="0"/>
          <w:sz w:val="20"/>
        </w:rPr>
        <w:t>Your pain level today: __________________________________________________</w:t>
      </w:r>
    </w:p>
    <w:p/>
    <w:p>
      <w:r>
        <w:rPr>
          <w:b/>
          <w:sz w:val="22"/>
        </w:rPr>
        <w:t>Health History</w:t>
      </w:r>
    </w:p>
    <w:p>
      <w:r>
        <w:rPr>
          <w:b w:val="0"/>
          <w:sz w:val="20"/>
        </w:rPr>
        <w:t>Please check any conditions you have had or currently have:</w:t>
      </w:r>
    </w:p>
    <w:p>
      <w:r>
        <w:rPr>
          <w:b w:val="0"/>
          <w:sz w:val="20"/>
        </w:rPr>
        <w:t>___ Arthritis    ___ Asthma</w:t>
      </w:r>
    </w:p>
    <w:p>
      <w:r>
        <w:rPr>
          <w:b w:val="0"/>
          <w:sz w:val="20"/>
        </w:rPr>
        <w:t>___ Cancer    ___ Diabetes</w:t>
      </w:r>
    </w:p>
    <w:p>
      <w:r>
        <w:rPr>
          <w:b w:val="0"/>
          <w:sz w:val="20"/>
        </w:rPr>
        <w:t>___ Dizziness    ___ Fractures</w:t>
      </w:r>
    </w:p>
    <w:p>
      <w:r>
        <w:rPr>
          <w:b w:val="0"/>
          <w:sz w:val="20"/>
        </w:rPr>
        <w:t>___ Headaches    ___ Heart Disease</w:t>
      </w:r>
    </w:p>
    <w:p>
      <w:r>
        <w:rPr>
          <w:b w:val="0"/>
          <w:sz w:val="20"/>
        </w:rPr>
        <w:t>___ High Blood Pressure    ___ Numbness/Tingling</w:t>
      </w:r>
    </w:p>
    <w:p>
      <w:r>
        <w:rPr>
          <w:b w:val="0"/>
          <w:sz w:val="20"/>
        </w:rPr>
        <w:t>___ Stroke    ___ Thyroid Problems</w:t>
      </w:r>
    </w:p>
    <w:p>
      <w:r>
        <w:rPr>
          <w:b w:val="0"/>
          <w:sz w:val="20"/>
        </w:rPr>
        <w:t>___ Tuberculosis    ___ Ulcers</w:t>
      </w:r>
    </w:p>
    <w:p>
      <w:r>
        <w:rPr>
          <w:b w:val="0"/>
          <w:sz w:val="20"/>
        </w:rPr>
        <w:t>___ Other: ____________________________________________________</w:t>
      </w:r>
    </w:p>
    <w:p/>
    <w:p>
      <w:r>
        <w:rPr>
          <w:b/>
          <w:sz w:val="22"/>
        </w:rPr>
        <w:t>Surgeries and Hospitalizations</w:t>
      </w:r>
    </w:p>
    <w:p>
      <w:r>
        <w:rPr>
          <w:b w:val="0"/>
          <w:sz w:val="20"/>
        </w:rPr>
        <w:t>Please list any surgeries or hospitalizations with approximate dates: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Medications</w:t>
      </w:r>
    </w:p>
    <w:p>
      <w:r>
        <w:rPr>
          <w:b w:val="0"/>
          <w:sz w:val="20"/>
        </w:rPr>
        <w:t>Please list all medications you are currently taking: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Allergies</w:t>
      </w:r>
    </w:p>
    <w:p>
      <w:r>
        <w:rPr>
          <w:b w:val="0"/>
          <w:sz w:val="20"/>
        </w:rPr>
        <w:t>Please list any known allergies: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Lifestyle</w:t>
      </w:r>
    </w:p>
    <w:p>
      <w:r>
        <w:rPr>
          <w:b w:val="0"/>
          <w:sz w:val="20"/>
        </w:rPr>
        <w:t>Do you smoke?  Yes ___  No ___  If yes, how many per day? _______________</w:t>
      </w:r>
    </w:p>
    <w:p>
      <w:r>
        <w:rPr>
          <w:b w:val="0"/>
          <w:sz w:val="20"/>
        </w:rPr>
        <w:t>Do you consume alcohol?  Yes ___  No ___  If yes, how often? _____________</w:t>
      </w:r>
    </w:p>
    <w:p>
      <w:r>
        <w:rPr>
          <w:b w:val="0"/>
          <w:sz w:val="20"/>
        </w:rPr>
        <w:t>Do you exercise regularly?  Yes ___  No ___  If yes, type and frequency: 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Consent for Treatment</w:t>
      </w:r>
    </w:p>
    <w:p>
      <w:r>
        <w:rPr>
          <w:b w:val="0"/>
          <w:sz w:val="20"/>
        </w:rPr>
        <w:t>I hereby authorize the chiropractor and/or licensed healthcare provider to administer chiropractic care, including diagnostic procedures and treatment, as they deem necessary. I understand the nature of chiropractic treatment and the risks involved, including but not limited to muscle soreness, stiffness, sprains, or rare complications.</w:t>
      </w:r>
    </w:p>
    <w:p/>
    <w:p>
      <w:r>
        <w:rPr>
          <w:b/>
          <w:sz w:val="22"/>
        </w:rPr>
        <w:t>Financial Responsibility</w:t>
      </w:r>
    </w:p>
    <w:p>
      <w:r>
        <w:rPr>
          <w:b w:val="0"/>
          <w:sz w:val="20"/>
        </w:rPr>
        <w:t>I understand that I am responsible for payment of all services rendered. I authorize the release of any medical information necessary to process insurance claims. I agree to pay any amounts not covered by insurance.</w:t>
      </w:r>
    </w:p>
    <w:p/>
    <w:p>
      <w:r>
        <w:rPr>
          <w:b/>
          <w:sz w:val="22"/>
        </w:rPr>
        <w:t>Privacy Notice</w:t>
      </w:r>
    </w:p>
    <w:p>
      <w:r>
        <w:rPr>
          <w:b w:val="0"/>
          <w:sz w:val="20"/>
        </w:rPr>
        <w:t>I acknowledge that I have received, read, and understand the Notice of Privacy Practices describing how my health information may be used and disclosed. I understand that I have the right to restrict the use of my information and to request confidential communications.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2"/>
        </w:rPr>
        <w:t>Parent/Guardian Consent (if patient is a minor)</w:t>
      </w:r>
    </w:p>
    <w:p>
      <w:r>
        <w:rPr>
          <w:b w:val="0"/>
          <w:sz w:val="20"/>
        </w:rPr>
        <w:t>I hereby authorize the above-named patient to receive chiropractic care as deemed necessary by the healthcare provider. I understand the nature of treatment and consent to such care.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Parent/Guardian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2"/>
        </w:rPr>
        <w:t>HIPAA Acknowledgment</w:t>
      </w:r>
    </w:p>
    <w:p>
      <w:r>
        <w:rPr>
          <w:b w:val="0"/>
          <w:sz w:val="20"/>
        </w:rPr>
        <w:t>I acknowledge that I have been informed of my rights under the Health Insurance Portability and Accountability Act (HIPAA) and have received a copy of the Notice of Privacy Practices.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https://docs-wellness.com/chiropractic-intake-form-template/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https://docs-wellness.com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docs-wellness.com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ellness.com/chiropractic-intake-form-template/" TargetMode="External"/><Relationship Id="rId10" Type="http://schemas.openxmlformats.org/officeDocument/2006/relationships/hyperlink" Target="https://docs-wel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