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DENTAL RECORDS RELEASE AUTHORIZATION FORM</w:t>
      </w:r>
    </w:p>
    <w:p/>
    <w:p/>
    <w:p>
      <w:r>
        <w:rPr>
          <w:b/>
          <w:sz w:val="22"/>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Recipient of Records</w:t>
      </w:r>
    </w:p>
    <w:p>
      <w:r>
        <w:rPr>
          <w:b w:val="0"/>
          <w:sz w:val="20"/>
        </w:rPr>
        <w:t>Dental Office / Provider Name: 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Fax Number (if applicable): _____________________________________________</w:t>
      </w:r>
    </w:p>
    <w:p>
      <w:r>
        <w:rPr>
          <w:b w:val="0"/>
          <w:sz w:val="20"/>
        </w:rPr>
        <w:t>Email Address (if applicable): __________________________________________</w:t>
      </w:r>
    </w:p>
    <w:p/>
    <w:p>
      <w:r>
        <w:rPr>
          <w:b/>
          <w:sz w:val="22"/>
        </w:rPr>
        <w:t>Authorization Details</w:t>
      </w:r>
    </w:p>
    <w:p>
      <w:r>
        <w:rPr>
          <w:b w:val="0"/>
          <w:sz w:val="20"/>
        </w:rPr>
        <w:t>I hereby authorize the dental provider named above to release my dental records and information as specified in this form.</w:t>
      </w:r>
    </w:p>
    <w:p>
      <w:r>
        <w:rPr>
          <w:b/>
          <w:sz w:val="20"/>
        </w:rPr>
        <w:t>Please release the following information (check all that apply):</w:t>
      </w:r>
    </w:p>
    <w:p>
      <w:r>
        <w:rPr>
          <w:b w:val="0"/>
          <w:sz w:val="20"/>
        </w:rPr>
        <w:t>[  ] Complete Dental Records</w:t>
      </w:r>
    </w:p>
    <w:p>
      <w:r>
        <w:rPr>
          <w:b w:val="0"/>
          <w:sz w:val="20"/>
        </w:rPr>
        <w:t>[  ] Treatment Notes and Progress Reports</w:t>
      </w:r>
    </w:p>
    <w:p>
      <w:r>
        <w:rPr>
          <w:b w:val="0"/>
          <w:sz w:val="20"/>
        </w:rPr>
        <w:t>[  ] Radiographs / X-rays</w:t>
      </w:r>
    </w:p>
    <w:p>
      <w:r>
        <w:rPr>
          <w:b w:val="0"/>
          <w:sz w:val="20"/>
        </w:rPr>
        <w:t>[  ] Billing Records</w:t>
      </w:r>
    </w:p>
    <w:p>
      <w:r>
        <w:rPr>
          <w:b w:val="0"/>
          <w:sz w:val="20"/>
        </w:rPr>
        <w:t>[  ] Other (please specify): ___________________________________________</w:t>
      </w:r>
    </w:p>
    <w:p/>
    <w:p>
      <w:r>
        <w:rPr>
          <w:b/>
          <w:sz w:val="22"/>
        </w:rPr>
        <w:t>Purpose of Release</w:t>
      </w:r>
    </w:p>
    <w:p>
      <w:r>
        <w:rPr>
          <w:b w:val="0"/>
          <w:sz w:val="20"/>
        </w:rPr>
        <w:t>The purpose of this release is for:</w:t>
      </w:r>
    </w:p>
    <w:p>
      <w:r>
        <w:rPr>
          <w:b w:val="0"/>
          <w:sz w:val="20"/>
        </w:rPr>
        <w:t>[  ] Continued Dental Care</w:t>
      </w:r>
    </w:p>
    <w:p>
      <w:r>
        <w:rPr>
          <w:b w:val="0"/>
          <w:sz w:val="20"/>
        </w:rPr>
        <w:t>[  ] Insurance / Claims</w:t>
      </w:r>
    </w:p>
    <w:p>
      <w:r>
        <w:rPr>
          <w:b w:val="0"/>
          <w:sz w:val="20"/>
        </w:rPr>
        <w:t>[  ] Legal / Litigation</w:t>
      </w:r>
    </w:p>
    <w:p>
      <w:r>
        <w:rPr>
          <w:b w:val="0"/>
          <w:sz w:val="20"/>
        </w:rPr>
        <w:t>[  ] Personal Use</w:t>
      </w:r>
    </w:p>
    <w:p>
      <w:r>
        <w:rPr>
          <w:b w:val="0"/>
          <w:sz w:val="20"/>
        </w:rPr>
        <w:t>[  ] Other (please specify): ___________________________________________</w:t>
      </w:r>
    </w:p>
    <w:p/>
    <w:p>
      <w:r>
        <w:rPr>
          <w:b/>
          <w:sz w:val="22"/>
        </w:rPr>
        <w:t>Expiration and Revocation</w:t>
      </w:r>
    </w:p>
    <w:p>
      <w:r>
        <w:rPr>
          <w:b w:val="0"/>
          <w:sz w:val="20"/>
        </w:rPr>
        <w:t>This authorization shall remain in effect until revoked by me in writing. I understand that I may revoke this authorization at any time by notifying the releasing dental provider in writing, but such revocation will not apply to information already released based on this authorization.</w:t>
      </w:r>
    </w:p>
    <w:p/>
    <w:p>
      <w:r>
        <w:rPr>
          <w:b/>
          <w:sz w:val="22"/>
        </w:rPr>
        <w:t>Acknowledgment and Understanding</w:t>
      </w:r>
    </w:p>
    <w:p>
      <w:r>
        <w:rPr>
          <w:b w:val="0"/>
          <w:sz w:val="20"/>
        </w:rPr>
        <w:t>I understand that the information released may include sensitive information, including but not limited to diagnosis and treatment related to communicable diseases, behavioral health, substance abuse, and HIV/AIDS, unless I have specifically excluded such information in writing.</w:t>
      </w:r>
    </w:p>
    <w:p>
      <w:r>
        <w:rPr>
          <w:b w:val="0"/>
          <w:sz w:val="20"/>
        </w:rPr>
        <w:t>I understand that the recipient may re-disclose my information and that it may no longer be protected by federal privacy regulations once disclosed.</w:t>
      </w:r>
    </w:p>
    <w:p/>
    <w:p>
      <w:r>
        <w:rPr>
          <w:b/>
          <w:sz w:val="22"/>
        </w:rPr>
        <w:t>Patient or Authorized Representative Signature</w:t>
      </w:r>
    </w:p>
    <w:p>
      <w:r>
        <w:rPr>
          <w:b w:val="0"/>
          <w:sz w:val="20"/>
        </w:rPr>
        <w:t>Signature: ______________________________________________________________</w:t>
      </w:r>
    </w:p>
    <w:p>
      <w:r>
        <w:rPr>
          <w:b w:val="0"/>
          <w:sz w:val="20"/>
        </w:rPr>
        <w:t>Print Name: ____________________________________________________________</w:t>
      </w:r>
    </w:p>
    <w:p>
      <w:r>
        <w:rPr>
          <w:b w:val="0"/>
          <w:sz w:val="20"/>
        </w:rPr>
        <w:t>Relationship to Patient (if not patient): _________________________________</w:t>
      </w:r>
    </w:p>
    <w:p/>
    <w:p>
      <w:r>
        <w:rPr>
          <w:b w:val="0"/>
          <w:sz w:val="20"/>
        </w:rPr>
        <w:t>Date: _________________________________________________________________</w:t>
      </w:r>
    </w:p>
    <w:p/>
    <w:p/>
    <w:p>
      <w:r>
        <w:rPr>
          <w:b/>
          <w:sz w:val="22"/>
        </w:rPr>
        <w:t>Witness (if applicable)</w:t>
      </w:r>
    </w:p>
    <w:p>
      <w:r>
        <w:rPr>
          <w:b w:val="0"/>
          <w:sz w:val="20"/>
        </w:rPr>
        <w:t>Witness Signature: _____________________________________________________</w:t>
      </w:r>
    </w:p>
    <w:p>
      <w:r>
        <w:rPr>
          <w:b w:val="0"/>
          <w:sz w:val="20"/>
        </w:rPr>
        <w:t>Print Name: ____________________________________________________________</w:t>
      </w:r>
    </w:p>
    <w:p>
      <w:r>
        <w:rPr>
          <w:b w:val="0"/>
          <w:sz w:val="20"/>
        </w:rPr>
        <w:t>Date: _________________________________________________________________</w:t>
      </w:r>
    </w:p>
    <w:p/>
    <w:p/>
    <w:p>
      <w:r>
        <w:rPr>
          <w:b/>
          <w:sz w:val="20"/>
        </w:rPr>
        <w:t>NOTICE: This authorization complies with applicable United States federal and state laws governing the privacy and confidentiality of medical and dental records. Unauthorized release or use of this information is prohibited and may be punishable by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Authorized Representative</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br/>
              <w:br/>
              <w:t>Date: ____________________________</w:t>
            </w:r>
          </w:p>
        </w:tc>
        <w:tc>
          <w:tcPr>
            <w:tcW w:type="dxa" w:w="4986"/>
            <w:tcBorders>
              <w:top w:val="nil"/>
              <w:left w:val="nil"/>
              <w:bottom w:val="nil"/>
              <w:right w:val="nil"/>
              <w:insideH w:val="nil"/>
              <w:insideV w:val="nil"/>
            </w:tcBorders>
          </w:tcPr>
          <w:p>
            <w:pPr>
              <w:jc w:val="center"/>
            </w:pPr>
            <w:r>
              <w:br/>
              <w:br/>
              <w:t>Signature: _________________________</w:t>
              <w:br/>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https://docs-wellness.com/dental-records-release-form-template/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dental-records-release-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