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ESTHETICIAN CLIENT CONSENT AND RELEASE FORM</w:t>
      </w:r>
    </w:p>
    <w:p/>
    <w:p/>
    <w:p>
      <w:r>
        <w:rPr>
          <w:b/>
          <w:sz w:val="20"/>
        </w:rPr>
        <w:t>CLIENT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EMERGENCY CONTACT</w:t>
      </w:r>
    </w:p>
    <w:p>
      <w:r>
        <w:rPr>
          <w:b w:val="0"/>
          <w:sz w:val="20"/>
        </w:rPr>
        <w:t>Name: ________________________________________________________________</w:t>
      </w:r>
    </w:p>
    <w:p>
      <w:r>
        <w:rPr>
          <w:b w:val="0"/>
          <w:sz w:val="20"/>
        </w:rPr>
        <w:t>Relationship: __________________________________________________________</w:t>
      </w:r>
    </w:p>
    <w:p>
      <w:r>
        <w:rPr>
          <w:b w:val="0"/>
          <w:sz w:val="20"/>
        </w:rPr>
        <w:t>Phone Number: _________________________________________________________</w:t>
      </w:r>
    </w:p>
    <w:p/>
    <w:p>
      <w:r>
        <w:rPr>
          <w:b/>
          <w:sz w:val="20"/>
        </w:rPr>
        <w:t>HEALTH HISTORY</w:t>
      </w:r>
    </w:p>
    <w:p>
      <w:r>
        <w:rPr>
          <w:b w:val="0"/>
          <w:sz w:val="20"/>
        </w:rPr>
        <w:t>Please check YES or NO for the following conditions:</w:t>
      </w:r>
    </w:p>
    <w:p/>
    <w:p>
      <w:r>
        <w:rPr>
          <w:sz w:val="20"/>
        </w:rPr>
        <w:t>Are you currently under a physician’s care?  YES ___    NO ___</w:t>
      </w:r>
    </w:p>
    <w:p>
      <w:r>
        <w:rPr>
          <w:sz w:val="20"/>
        </w:rPr>
        <w:t>Are you pregnant or nursing?  YES ___    NO ___</w:t>
      </w:r>
    </w:p>
    <w:p>
      <w:r>
        <w:rPr>
          <w:sz w:val="20"/>
        </w:rPr>
        <w:t>Do you have any allergies to cosmetics, skin care products, or medications?  YES ___    NO ___</w:t>
      </w:r>
    </w:p>
    <w:p>
      <w:r>
        <w:rPr>
          <w:sz w:val="20"/>
        </w:rPr>
        <w:t>Do you have any history of skin disorders (eczema, psoriasis, dermatitis)?  YES ___    NO ___</w:t>
      </w:r>
    </w:p>
    <w:p>
      <w:r>
        <w:rPr>
          <w:sz w:val="20"/>
        </w:rPr>
        <w:t>Do you have any active infections, rashes, or open wounds?  YES ___    NO ___</w:t>
      </w:r>
    </w:p>
    <w:p>
      <w:r>
        <w:rPr>
          <w:sz w:val="20"/>
        </w:rPr>
        <w:t>Do you have any chronic medical conditions (diabetes, heart disease, etc.)?  YES ___    NO ___</w:t>
      </w:r>
    </w:p>
    <w:p>
      <w:r>
        <w:rPr>
          <w:sz w:val="20"/>
        </w:rPr>
        <w:t>Do you have a history of cold sores or herpes simplex?  YES ___    NO ___</w:t>
      </w:r>
    </w:p>
    <w:p>
      <w:r>
        <w:rPr>
          <w:sz w:val="20"/>
        </w:rPr>
        <w:t>Are you using any topical or oral medications that affect your skin?  YES ___    NO ___</w:t>
      </w:r>
    </w:p>
    <w:p>
      <w:r>
        <w:rPr>
          <w:sz w:val="20"/>
        </w:rPr>
        <w:t>Have you had any cosmetic procedures in the past 6 months (chemical peel, laser, Botox, fillers)?  YES ___    NO ___</w:t>
      </w:r>
    </w:p>
    <w:p>
      <w:r>
        <w:rPr>
          <w:sz w:val="20"/>
        </w:rPr>
        <w:t>Do you have any implants or medical devices in the treatment area?  YES ___    NO ___</w:t>
      </w:r>
    </w:p>
    <w:p/>
    <w:p>
      <w:r>
        <w:rPr>
          <w:b/>
          <w:sz w:val="20"/>
        </w:rPr>
        <w:t>CONSENT FOR TREATMENT</w:t>
      </w:r>
    </w:p>
    <w:p>
      <w:r>
        <w:rPr>
          <w:b w:val="0"/>
          <w:sz w:val="20"/>
        </w:rPr>
        <w:t>I hereby consent to receive esthetician services and treatments provided by the licensed esthetician. I understand that results may vary and no guarantees can be made. I acknowledge that all treatments will be performed to the best of the esthetician’s ability and that I have provided accurate and complete information regarding my medical history and skin condition.</w:t>
      </w:r>
    </w:p>
    <w:p/>
    <w:p>
      <w:r>
        <w:rPr>
          <w:b/>
          <w:sz w:val="20"/>
        </w:rPr>
        <w:t>RISKS AND POSSIBLE SIDE EFFECTS</w:t>
      </w:r>
    </w:p>
    <w:p>
      <w:r>
        <w:rPr>
          <w:b w:val="0"/>
          <w:sz w:val="20"/>
        </w:rPr>
        <w:t>I understand that esthetician treatments may involve certain risks, including but not limited to redness, irritation, swelling, bruising, allergic reactions, burns, scarring, hyperpigmentation or hypopigmentation, and infection. I accept full responsibility for reporting any skin sensitivities or allergies prior to treatment.</w:t>
      </w:r>
    </w:p>
    <w:p/>
    <w:p>
      <w:r>
        <w:rPr>
          <w:b/>
          <w:sz w:val="20"/>
        </w:rPr>
        <w:t>AFTERCARE AND INSTRUCTIONS</w:t>
      </w:r>
    </w:p>
    <w:p>
      <w:r>
        <w:rPr>
          <w:b w:val="0"/>
          <w:sz w:val="20"/>
        </w:rPr>
        <w:t>I agree to follow all aftercare instructions provided by the esthetician to ensure optimal results and to minimize risks or complications. I understand that failure to follow aftercare instructions may affect the results and increase the risk of adverse effects.</w:t>
      </w:r>
    </w:p>
    <w:p/>
    <w:p>
      <w:r>
        <w:rPr>
          <w:b/>
          <w:sz w:val="20"/>
        </w:rPr>
        <w:t>CONFIDENTIALITY AND PRIVACY</w:t>
      </w:r>
    </w:p>
    <w:p>
      <w:r>
        <w:rPr>
          <w:b w:val="0"/>
          <w:sz w:val="20"/>
        </w:rPr>
        <w:t>All personal and medical information provided will be kept confidential and used solely for the purpose of providing safe and effective esthetician treatments, in accordance with applicable privacy laws.</w:t>
      </w:r>
    </w:p>
    <w:p/>
    <w:p>
      <w:r>
        <w:rPr>
          <w:b/>
          <w:sz w:val="20"/>
        </w:rPr>
        <w:t>RELEASE AND WAIVER OF LIABILITY</w:t>
      </w:r>
    </w:p>
    <w:p>
      <w:r>
        <w:rPr>
          <w:b w:val="0"/>
          <w:sz w:val="20"/>
        </w:rPr>
        <w:t>I hereby release and hold harmless the esthetician, the establishment, and their employees from any and all liability, claims, demands, or causes of action arising out of or related to the treatment(s) provided, including any injury, loss, or damage that may result from such treatments, except those arising from gross negligence or willful misconduct.</w:t>
      </w:r>
    </w:p>
    <w:p/>
    <w:p>
      <w:r>
        <w:rPr>
          <w:b/>
          <w:sz w:val="20"/>
        </w:rPr>
        <w:t>CONSENT TO USE OF PHOTOGRAPHS</w:t>
      </w:r>
    </w:p>
    <w:p>
      <w:r>
        <w:rPr>
          <w:b w:val="0"/>
          <w:sz w:val="20"/>
        </w:rPr>
        <w:t>I consent to the taking of photographs or videos before, during, and after the treatment(s) for the purpose of documenting results, training, marketing, or educational use. I acknowledge that my identity will be protected unless I provide separate written consent to disclose my identity.</w:t>
      </w:r>
    </w:p>
    <w:p/>
    <w:p>
      <w:r>
        <w:rPr>
          <w:b/>
          <w:sz w:val="20"/>
        </w:rPr>
        <w:t>CLIENT CONFIRMATION</w:t>
      </w:r>
    </w:p>
    <w:p>
      <w:r>
        <w:rPr>
          <w:b w:val="0"/>
          <w:sz w:val="20"/>
        </w:rPr>
        <w:t>I have read and fully understand this Esthetician Client Consent and Release Form. I have had the opportunity to ask questions and all my questions have been answered to my satisfaction. I voluntarily consent to the treatment(s) provided by the esthetician.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ESTHETICIAN</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 Name: __________________________</w:t>
            </w:r>
          </w:p>
        </w:tc>
        <w:tc>
          <w:tcPr>
            <w:tcW w:type="dxa" w:w="4986"/>
            <w:tcBorders>
              <w:top w:val="nil"/>
              <w:left w:val="nil"/>
              <w:bottom w:val="nil"/>
              <w:right w:val="nil"/>
              <w:insideH w:val="nil"/>
              <w:insideV w:val="nil"/>
            </w:tcBorders>
          </w:tcPr>
          <w:p>
            <w:pPr>
              <w:jc w:val="center"/>
            </w:pPr>
            <w:r>
              <w:t>Print Name and License #: ______________</w:t>
            </w:r>
          </w:p>
        </w:tc>
      </w:tr>
    </w:tbl>
    <w:p>
      <w:r>
        <w:br w:type="page"/>
      </w:r>
    </w:p>
    <w:p>
      <w:pPr>
        <w:jc w:val="center"/>
      </w:pPr>
      <w:r>
        <w:rPr>
          <w:color w:val="555555"/>
          <w:sz w:val="24"/>
        </w:rPr>
        <w:t>Original source of this document:</w:t>
      </w:r>
    </w:p>
    <w:p>
      <w:pPr>
        <w:jc w:val="center"/>
      </w:pPr>
      <w:hyperlink r:id="rId9">
        <w:r>
          <w:rPr>
            <w:color w:val="0000FF"/>
            <w:u w:val="single"/>
          </w:rPr>
          <w:t>https://docs-wellness.com/esthetician-consent-form-template/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https://docs-wellness.com</w:t>
        </w:r>
      </w:hyperlink>
    </w:p>
    <w:p>
      <w:pPr>
        <w:jc w:val="center"/>
      </w:pPr>
      <w:r>
        <w:rPr>
          <w:color w:val="808080"/>
          <w:sz w:val="20"/>
        </w:rPr>
        <w:t>This template is intended exclusively for personal, non-commercial use.</w:t>
        <w:br/>
        <w:t>If distributed or published, the source must be mentioned. © docs-wellness.com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ellness.com/esthetician-consent-form-template/" TargetMode="External"/><Relationship Id="rId10" Type="http://schemas.openxmlformats.org/officeDocument/2006/relationships/hyperlink" Target="https://docs-well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