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ESTHETICIAN CLIENT INTAKE FORM</w:t>
      </w:r>
    </w:p>
    <w:p/>
    <w:p/>
    <w:p>
      <w:r>
        <w:rPr>
          <w:b/>
          <w:sz w:val="22"/>
        </w:rPr>
        <w:t>Client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City: ___________________________   State: _______   ZIP Code: __________</w:t>
      </w:r>
    </w:p>
    <w:p/>
    <w:p>
      <w:r>
        <w:rPr>
          <w:b/>
          <w:sz w:val="22"/>
        </w:rPr>
        <w:t>Emergency Contact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2"/>
        </w:rPr>
        <w:t>Medical History</w:t>
      </w:r>
    </w:p>
    <w:p>
      <w:r>
        <w:rPr>
          <w:b w:val="0"/>
          <w:sz w:val="20"/>
        </w:rPr>
        <w:t>Please indicate if you have or have had any of the following conditions by marking YES or NO:</w:t>
      </w:r>
    </w:p>
    <w:p/>
    <w:p>
      <w:r>
        <w:rPr>
          <w:b w:val="0"/>
          <w:sz w:val="20"/>
        </w:rPr>
        <w:t>Allergies (please specify): _______________________________________________  Yes _____   No _____</w:t>
      </w:r>
    </w:p>
    <w:p>
      <w:r>
        <w:rPr>
          <w:b w:val="0"/>
          <w:sz w:val="20"/>
        </w:rPr>
        <w:t>Skin Conditions (eczema, psoriasis, acne, etc.): ___________________________  Yes _____   No _____</w:t>
      </w:r>
    </w:p>
    <w:p>
      <w:r>
        <w:rPr>
          <w:b w:val="0"/>
          <w:sz w:val="20"/>
        </w:rPr>
        <w:t>Recent Sunburn or Tanning Bed Use: _______________________________________  Yes _____   No _____</w:t>
      </w:r>
    </w:p>
    <w:p>
      <w:r>
        <w:rPr>
          <w:b w:val="0"/>
          <w:sz w:val="20"/>
        </w:rPr>
        <w:t>Cold Sores or Herpes Simplex: ____________________________________________  Yes _____   No _____</w:t>
      </w:r>
    </w:p>
    <w:p>
      <w:r>
        <w:rPr>
          <w:b w:val="0"/>
          <w:sz w:val="20"/>
        </w:rPr>
        <w:t>Diabetes: _______________________________________________________________  Yes _____   No _____</w:t>
      </w:r>
    </w:p>
    <w:p>
      <w:r>
        <w:rPr>
          <w:b w:val="0"/>
          <w:sz w:val="20"/>
        </w:rPr>
        <w:t>Heart Conditions: _______________________________________________________  Yes _____   No _____</w:t>
      </w:r>
    </w:p>
    <w:p>
      <w:r>
        <w:rPr>
          <w:b w:val="0"/>
          <w:sz w:val="20"/>
        </w:rPr>
        <w:t>High Blood Pressure: ____________________________________________________  Yes _____   No _____</w:t>
      </w:r>
    </w:p>
    <w:p>
      <w:r>
        <w:rPr>
          <w:b w:val="0"/>
          <w:sz w:val="20"/>
        </w:rPr>
        <w:t>Autoimmune Disorders: ___________________________________________________  Yes _____   No _____</w:t>
      </w:r>
    </w:p>
    <w:p>
      <w:r>
        <w:rPr>
          <w:b w:val="0"/>
          <w:sz w:val="20"/>
        </w:rPr>
        <w:t>Pregnancy or Nursing: ___________________________________________________  Yes _____   No _____</w:t>
      </w:r>
    </w:p>
    <w:p>
      <w:r>
        <w:rPr>
          <w:b w:val="0"/>
          <w:sz w:val="20"/>
        </w:rPr>
        <w:t>Use of Retin-A, Accutane, or other skin medications in past 6 months: _________  Yes _____   No _____</w:t>
      </w:r>
    </w:p>
    <w:p>
      <w:r>
        <w:rPr>
          <w:b w:val="0"/>
          <w:sz w:val="20"/>
        </w:rPr>
        <w:t>Recent Cosmetic Procedures (chemical peels, laser, microdermabrasion): _____  Yes _____   No _____</w:t>
      </w:r>
    </w:p>
    <w:p>
      <w:r>
        <w:rPr>
          <w:b w:val="0"/>
          <w:sz w:val="20"/>
        </w:rPr>
        <w:t>Other (please specify): __________________________________________________  Yes _____   No _____</w:t>
      </w:r>
    </w:p>
    <w:p/>
    <w:p>
      <w:r>
        <w:rPr>
          <w:b/>
          <w:sz w:val="22"/>
        </w:rPr>
        <w:t>Skin Type and Concerns</w:t>
      </w:r>
    </w:p>
    <w:p>
      <w:r>
        <w:rPr>
          <w:b w:val="0"/>
          <w:sz w:val="20"/>
        </w:rPr>
        <w:t>What is your skin type? (Check all that apply)</w:t>
      </w:r>
    </w:p>
    <w:p>
      <w:r>
        <w:rPr>
          <w:b w:val="0"/>
          <w:sz w:val="20"/>
        </w:rPr>
        <w:t>Normal _____</w:t>
      </w:r>
    </w:p>
    <w:p>
      <w:r>
        <w:rPr>
          <w:b w:val="0"/>
          <w:sz w:val="20"/>
        </w:rPr>
        <w:t>Oily _____</w:t>
      </w:r>
    </w:p>
    <w:p>
      <w:r>
        <w:rPr>
          <w:b w:val="0"/>
          <w:sz w:val="20"/>
        </w:rPr>
        <w:t>Dry _____</w:t>
      </w:r>
    </w:p>
    <w:p>
      <w:r>
        <w:rPr>
          <w:b w:val="0"/>
          <w:sz w:val="20"/>
        </w:rPr>
        <w:t>Combination _____</w:t>
      </w:r>
    </w:p>
    <w:p>
      <w:r>
        <w:rPr>
          <w:b w:val="0"/>
          <w:sz w:val="20"/>
        </w:rPr>
        <w:t>Sensitive _____</w:t>
      </w:r>
    </w:p>
    <w:p>
      <w:r>
        <w:rPr>
          <w:b w:val="0"/>
          <w:sz w:val="20"/>
        </w:rPr>
        <w:t>Other: _________________________</w:t>
      </w:r>
    </w:p>
    <w:p/>
    <w:p>
      <w:r>
        <w:rPr>
          <w:b w:val="0"/>
          <w:sz w:val="20"/>
        </w:rPr>
        <w:t>Please list any skin concerns you wish to address: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Lifestyle Information</w:t>
      </w:r>
    </w:p>
    <w:p>
      <w:r>
        <w:rPr>
          <w:b w:val="0"/>
          <w:sz w:val="20"/>
        </w:rPr>
        <w:t>How often do you use sunscreen? __________________________________________</w:t>
      </w:r>
    </w:p>
    <w:p>
      <w:r>
        <w:rPr>
          <w:b w:val="0"/>
          <w:sz w:val="20"/>
        </w:rPr>
        <w:t>Do you smoke? _______________  If yes, how much? _________________________</w:t>
      </w:r>
    </w:p>
    <w:p>
      <w:r>
        <w:rPr>
          <w:b w:val="0"/>
          <w:sz w:val="20"/>
        </w:rPr>
        <w:t>Do you drink alcohol? _______________ Frequency: __________________________</w:t>
      </w:r>
    </w:p>
    <w:p>
      <w:r>
        <w:rPr>
          <w:b w:val="0"/>
          <w:sz w:val="20"/>
        </w:rPr>
        <w:t>Do you exercise regularly? _______________ Type/Frequency: ________________</w:t>
      </w:r>
    </w:p>
    <w:p/>
    <w:p>
      <w:r>
        <w:rPr>
          <w:b/>
          <w:sz w:val="22"/>
        </w:rPr>
        <w:t>Consent and Agreement</w:t>
      </w:r>
    </w:p>
    <w:p>
      <w:r>
        <w:rPr>
          <w:b w:val="0"/>
          <w:sz w:val="20"/>
        </w:rPr>
        <w:t>I understand that the esthetician will not diagnose or treat any medical conditions, and I have provided accurate and complete information regarding my medical history and skin concerns.</w:t>
      </w:r>
    </w:p>
    <w:p/>
    <w:p>
      <w:r>
        <w:rPr>
          <w:b w:val="0"/>
          <w:sz w:val="20"/>
        </w:rPr>
        <w:t>I acknowledge that esthetic treatments may involve products and techniques that could cause temporary redness, irritation, or other side effects.</w:t>
      </w:r>
    </w:p>
    <w:p/>
    <w:p>
      <w:r>
        <w:rPr>
          <w:b w:val="0"/>
          <w:sz w:val="20"/>
        </w:rPr>
        <w:t>I agree to follow all pre- and post-treatment instructions provided by the esthetician to ensure safety and effectiveness of treatments.</w:t>
      </w:r>
    </w:p>
    <w:p/>
    <w:p>
      <w:r>
        <w:rPr>
          <w:b w:val="0"/>
          <w:sz w:val="20"/>
        </w:rPr>
        <w:t>I release and hold harmless the esthetician and the establishment from any liability that may arise from treatments provided, except in the case of gross negligence or willful misconduct.</w:t>
      </w:r>
    </w:p>
    <w:p/>
    <w:p>
      <w:r>
        <w:rPr>
          <w:b w:val="0"/>
          <w:sz w:val="20"/>
        </w:rPr>
        <w:t>I confirm that I have disclosed all relevant medical history and skin conditions. I understand that failure to disclose such information may result in adverse reactions.</w:t>
      </w:r>
    </w:p>
    <w:p/>
    <w:p>
      <w:r>
        <w:rPr>
          <w:b w:val="0"/>
          <w:sz w:val="20"/>
        </w:rPr>
        <w:t>By signing below, I consent to the esthetic treatments recommended and agree to the terms outlined above.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ESTHETICIAN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https://docs-wellness.com/esthetician-intake-form-template/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https://docs-wellness.com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docs-wellness.com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ellness.com/esthetician-intake-form-template/" TargetMode="External"/><Relationship Id="rId10" Type="http://schemas.openxmlformats.org/officeDocument/2006/relationships/hyperlink" Target="https://docs-well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