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HEALTH CARE POWER OF ATTORNEY</w:t>
      </w:r>
    </w:p>
    <w:p/>
    <w:p/>
    <w:p>
      <w:r>
        <w:rPr>
          <w:b w:val="0"/>
          <w:sz w:val="20"/>
        </w:rPr>
        <w:t>I, the undersigned, hereby appoint the following person as my Health Care Agent (also known as my Health Care Proxy) to make health care decisions on my behalf whenever I am unable to make or communicate these decisions myself.</w:t>
      </w:r>
    </w:p>
    <w:p/>
    <w:p/>
    <w:p>
      <w:r>
        <w:rPr>
          <w:b/>
          <w:sz w:val="20"/>
        </w:rPr>
        <w:t>1. DESIGNATION OF HEALTH CARE AGENT</w:t>
      </w:r>
    </w:p>
    <w:p>
      <w:r>
        <w:rPr>
          <w:b w:val="0"/>
          <w:sz w:val="20"/>
        </w:rPr>
        <w:t>Name of Agent: ________________________________________________________________</w:t>
      </w:r>
    </w:p>
    <w:p>
      <w:r>
        <w:rPr>
          <w:b w:val="0"/>
          <w:sz w:val="20"/>
        </w:rPr>
        <w:t>Relationship to Me: ____________________________________________________________</w:t>
      </w:r>
    </w:p>
    <w:p>
      <w:r>
        <w:rPr>
          <w:b w:val="0"/>
          <w:sz w:val="20"/>
        </w:rPr>
        <w:t>Address: ______________________________________________________________________</w:t>
      </w:r>
    </w:p>
    <w:p>
      <w:r>
        <w:rPr>
          <w:b w:val="0"/>
          <w:sz w:val="20"/>
        </w:rPr>
        <w:t>Phone Number: _________________________________________________________________</w:t>
      </w:r>
    </w:p>
    <w:p>
      <w:r>
        <w:rPr>
          <w:b w:val="0"/>
          <w:sz w:val="20"/>
        </w:rPr>
        <w:t>Alternate Phone Number: _______________________________________________________</w:t>
      </w:r>
    </w:p>
    <w:p/>
    <w:p>
      <w:r>
        <w:rPr>
          <w:b/>
          <w:sz w:val="20"/>
        </w:rPr>
        <w:t>2. GENERAL STATEMENT OF AUTHORITY</w:t>
      </w:r>
    </w:p>
    <w:p>
      <w:r>
        <w:rPr>
          <w:b w:val="0"/>
          <w:sz w:val="20"/>
        </w:rPr>
        <w:t>My agent shall have the authority to make any and all health care decisions for me, including decisions about medical treatments, procedures, hospitalization, and nursing care, consistent with my wishes as stated in this document or otherwise known to my agent.</w:t>
      </w:r>
    </w:p>
    <w:p/>
    <w:p>
      <w:r>
        <w:rPr>
          <w:b/>
          <w:sz w:val="20"/>
        </w:rPr>
        <w:t>3. LIMITATIONS ON AGENT'S AUTHORITY</w:t>
      </w:r>
    </w:p>
    <w:p>
      <w:r>
        <w:rPr>
          <w:b w:val="0"/>
          <w:sz w:val="20"/>
        </w:rPr>
        <w:t>The authority of my agent shall NOT extend to the following decisions unless I initial beside them:</w:t>
      </w:r>
    </w:p>
    <w:p>
      <w:r>
        <w:rPr>
          <w:b w:val="0"/>
          <w:sz w:val="20"/>
        </w:rPr>
        <w:t>___ Decisions about life-sustaining treatments or artificial nutrition and hydration.</w:t>
      </w:r>
    </w:p>
    <w:p>
      <w:r>
        <w:rPr>
          <w:b w:val="0"/>
          <w:sz w:val="20"/>
        </w:rPr>
        <w:t>___ Decisions to donate organs or tissues.</w:t>
      </w:r>
    </w:p>
    <w:p>
      <w:r>
        <w:rPr>
          <w:b w:val="0"/>
          <w:sz w:val="20"/>
        </w:rPr>
        <w:t>___ Mental health treatment decisions.</w:t>
      </w:r>
    </w:p>
    <w:p>
      <w:r>
        <w:rPr>
          <w:b w:val="0"/>
          <w:sz w:val="20"/>
        </w:rPr>
        <w:t>___ Other limitations: __________________________________________________________</w:t>
      </w:r>
    </w:p>
    <w:p/>
    <w:p>
      <w:r>
        <w:rPr>
          <w:b/>
          <w:sz w:val="20"/>
        </w:rPr>
        <w:t>4. STATEMENT OF DESIRES, SPECIAL PROVISIONS, AND LIMITATIONS</w:t>
      </w:r>
    </w:p>
    <w:p>
      <w:r>
        <w:rPr>
          <w:b w:val="0"/>
          <w:sz w:val="20"/>
        </w:rPr>
        <w:t>In exercising the authority granted, my agent shall consider my personal values and preferences to the extent known, including but not limited to the following directions:</w:t>
      </w:r>
    </w:p>
    <w:p>
      <w:r>
        <w:rPr>
          <w:b w:val="0"/>
          <w:sz w:val="20"/>
        </w:rPr>
        <w:t>- I desire to receive all available life-sustaining treatments unless I am in a terminal condition or permanent unconscious state.</w:t>
      </w:r>
    </w:p>
    <w:p>
      <w:r>
        <w:rPr>
          <w:b w:val="0"/>
          <w:sz w:val="20"/>
        </w:rPr>
        <w:t>- I do not desire artificial nutrition and hydration if I am permanently unconscious or in a terminal condition.</w:t>
      </w:r>
    </w:p>
    <w:p>
      <w:r>
        <w:rPr>
          <w:b w:val="0"/>
          <w:sz w:val="20"/>
        </w:rPr>
        <w:t>- Pain relief and comfort care should be provided at all times.</w:t>
      </w:r>
    </w:p>
    <w:p>
      <w:r>
        <w:rPr>
          <w:b w:val="0"/>
          <w:sz w:val="20"/>
        </w:rPr>
        <w:t>- Other instructions or limitations:</w:t>
      </w:r>
    </w:p>
    <w:p>
      <w:r>
        <w:rPr>
          <w:b w:val="0"/>
          <w:sz w:val="20"/>
        </w:rPr>
        <w:t xml:space="preserve">  _______________________________________________________________________________</w:t>
      </w:r>
    </w:p>
    <w:p/>
    <w:p>
      <w:r>
        <w:rPr>
          <w:b/>
          <w:sz w:val="20"/>
        </w:rPr>
        <w:t>5. ANATOMICAL GIFTS</w:t>
      </w:r>
    </w:p>
    <w:p>
      <w:r>
        <w:rPr>
          <w:b w:val="0"/>
          <w:sz w:val="20"/>
        </w:rPr>
        <w:t>Upon my death, I hereby make the following anatomical gift(s):</w:t>
      </w:r>
    </w:p>
    <w:p>
      <w:r>
        <w:rPr>
          <w:b w:val="0"/>
          <w:sz w:val="20"/>
        </w:rPr>
        <w:t>___ Organs and tissues for transplantation or therapy.</w:t>
      </w:r>
    </w:p>
    <w:p>
      <w:r>
        <w:rPr>
          <w:b w:val="0"/>
          <w:sz w:val="20"/>
        </w:rPr>
        <w:t>___ Entire body for medical research or education.</w:t>
      </w:r>
    </w:p>
    <w:p>
      <w:r>
        <w:rPr>
          <w:b w:val="0"/>
          <w:sz w:val="20"/>
        </w:rPr>
        <w:t>___ Other: ____________________________________________________________________</w:t>
      </w:r>
    </w:p>
    <w:p>
      <w:r>
        <w:rPr>
          <w:b w:val="0"/>
          <w:sz w:val="20"/>
        </w:rPr>
        <w:t>___ No anatomical gift is made.</w:t>
      </w:r>
    </w:p>
    <w:p/>
    <w:p>
      <w:r>
        <w:rPr>
          <w:b/>
          <w:sz w:val="20"/>
        </w:rPr>
        <w:t>6. EFFECTIVENESS AND REVOCATION</w:t>
      </w:r>
    </w:p>
    <w:p>
      <w:r>
        <w:rPr>
          <w:b w:val="0"/>
          <w:sz w:val="20"/>
        </w:rPr>
        <w:t>This Power of Attorney for Health Care shall become effective immediately upon execution and shall remain effective until revoked by me in writing or by any other means permitted by law.</w:t>
      </w:r>
    </w:p>
    <w:p/>
    <w:p>
      <w:r>
        <w:rPr>
          <w:b/>
          <w:sz w:val="20"/>
        </w:rPr>
        <w:t>7. NOMINATION OF GUARDIAN</w:t>
      </w:r>
    </w:p>
    <w:p>
      <w:r>
        <w:rPr>
          <w:b w:val="0"/>
          <w:sz w:val="20"/>
        </w:rPr>
        <w:t>In the event a court decides that it is necessary to appoint a guardian of my person, I nominate the following person to serve as guardian:</w:t>
      </w:r>
    </w:p>
    <w:p>
      <w:r>
        <w:rPr>
          <w:b w:val="0"/>
          <w:sz w:val="20"/>
        </w:rPr>
        <w:t>Name: _______________________________________________________________________</w:t>
      </w:r>
    </w:p>
    <w:p>
      <w:r>
        <w:rPr>
          <w:b w:val="0"/>
          <w:sz w:val="20"/>
        </w:rPr>
        <w:t>Address: _____________________________________________________________________</w:t>
      </w:r>
    </w:p>
    <w:p>
      <w:r>
        <w:rPr>
          <w:b w:val="0"/>
          <w:sz w:val="20"/>
        </w:rPr>
        <w:t>Phone Number: ________________________________________________________________</w:t>
      </w:r>
    </w:p>
    <w:p/>
    <w:p>
      <w:r>
        <w:rPr>
          <w:b/>
          <w:sz w:val="20"/>
        </w:rPr>
        <w:t>8. RELIANCE ON THIS DOCUMENT</w:t>
      </w:r>
    </w:p>
    <w:p>
      <w:r>
        <w:rPr>
          <w:b w:val="0"/>
          <w:sz w:val="20"/>
        </w:rPr>
        <w:t>Any person, including my health care provider, may rely upon a photocopy or electronic copy of this document as if it were an original.</w:t>
      </w:r>
    </w:p>
    <w:p/>
    <w:p>
      <w:r>
        <w:rPr>
          <w:b/>
          <w:sz w:val="20"/>
        </w:rPr>
        <w:t>9. MISCELLANEOUS PROVISIONS</w:t>
      </w:r>
    </w:p>
    <w:p>
      <w:r>
        <w:rPr>
          <w:b w:val="0"/>
          <w:sz w:val="20"/>
        </w:rPr>
        <w:t>- If any part of this document is found invalid, the remaining parts shall remain in effect.</w:t>
      </w:r>
    </w:p>
    <w:p>
      <w:r>
        <w:rPr>
          <w:b w:val="0"/>
          <w:sz w:val="20"/>
        </w:rPr>
        <w:t>- This document is governed by the laws of the state in which it is executed.</w:t>
      </w:r>
    </w:p>
    <w:p/>
    <w:p/>
    <w:p>
      <w:pPr>
        <w:jc w:val="center"/>
      </w:pPr>
      <w:r>
        <w:rPr>
          <w:b/>
          <w:sz w:val="20"/>
        </w:rPr>
        <w:t>SIGNATURES</w:t>
      </w:r>
    </w:p>
    <w:p/>
    <w:p>
      <w:r>
        <w:rPr>
          <w:b/>
          <w:sz w:val="20"/>
        </w:rPr>
        <w:t>Principal:</w:t>
      </w:r>
    </w:p>
    <w:p>
      <w:r>
        <w:rPr>
          <w:b w:val="0"/>
          <w:sz w:val="20"/>
        </w:rPr>
        <w:t>Signature: _________________________________      Date: _____________________</w:t>
      </w:r>
    </w:p>
    <w:p>
      <w:r>
        <w:rPr>
          <w:b w:val="0"/>
          <w:sz w:val="20"/>
        </w:rPr>
        <w:t>Printed Name: ________________________________________________________________</w:t>
      </w:r>
    </w:p>
    <w:p>
      <w:r>
        <w:rPr>
          <w:b w:val="0"/>
          <w:sz w:val="20"/>
        </w:rPr>
        <w:t>Address: _____________________________________________________________________</w:t>
      </w:r>
    </w:p>
    <w:p/>
    <w:p/>
    <w:p>
      <w:r>
        <w:rPr>
          <w:b/>
          <w:sz w:val="20"/>
        </w:rPr>
        <w:t>Witnesses:</w:t>
      </w:r>
    </w:p>
    <w:p>
      <w:r>
        <w:rPr>
          <w:b w:val="0"/>
          <w:sz w:val="20"/>
        </w:rPr>
        <w:t>I declare that the person who signed or acknowledged this document is personally known to me, appears to be of sound mind and under no duress, fraud, or undue influence.</w:t>
      </w:r>
    </w:p>
    <w:p>
      <w:r>
        <w:rPr>
          <w:b/>
          <w:sz w:val="20"/>
        </w:rPr>
        <w:t>Witness 1:</w:t>
      </w:r>
    </w:p>
    <w:p>
      <w:r>
        <w:rPr>
          <w:b w:val="0"/>
          <w:sz w:val="20"/>
        </w:rPr>
        <w:t>Signature: _________________________________      Date: _____________________</w:t>
      </w:r>
    </w:p>
    <w:p>
      <w:r>
        <w:rPr>
          <w:b w:val="0"/>
          <w:sz w:val="20"/>
        </w:rPr>
        <w:t>Printed Name: ________________________________________________________________</w:t>
      </w:r>
    </w:p>
    <w:p>
      <w:r>
        <w:rPr>
          <w:b w:val="0"/>
          <w:sz w:val="20"/>
        </w:rPr>
        <w:t>Address: _____________________________________________________________________</w:t>
      </w:r>
    </w:p>
    <w:p/>
    <w:p>
      <w:r>
        <w:rPr>
          <w:b/>
          <w:sz w:val="20"/>
        </w:rPr>
        <w:t>Witness 2:</w:t>
      </w:r>
    </w:p>
    <w:p>
      <w:r>
        <w:rPr>
          <w:b w:val="0"/>
          <w:sz w:val="20"/>
        </w:rPr>
        <w:t>Signature: _________________________________      Date: _____________________</w:t>
      </w:r>
    </w:p>
    <w:p>
      <w:r>
        <w:rPr>
          <w:b w:val="0"/>
          <w:sz w:val="20"/>
        </w:rPr>
        <w:t>Printed Name: ________________________________________________________________</w:t>
      </w:r>
    </w:p>
    <w:p>
      <w:r>
        <w:rPr>
          <w:b w:val="0"/>
          <w:sz w:val="20"/>
        </w:rPr>
        <w:t>Address: _____________________________________________________________________</w:t>
      </w:r>
    </w:p>
    <w:p/>
    <w:p/>
    <w:p>
      <w:r>
        <w:rPr>
          <w:b/>
          <w:sz w:val="20"/>
        </w:rPr>
        <w:t>NOTARY ACKNOWLEDGMENT</w:t>
      </w:r>
    </w:p>
    <w:p>
      <w:r>
        <w:rPr>
          <w:b w:val="0"/>
          <w:sz w:val="20"/>
        </w:rPr>
        <w:t>State of ___________________________</w:t>
      </w:r>
    </w:p>
    <w:p>
      <w:r>
        <w:rPr>
          <w:b w:val="0"/>
          <w:sz w:val="20"/>
        </w:rPr>
        <w:t>County of _________________________</w:t>
      </w:r>
    </w:p>
    <w:p>
      <w:r>
        <w:rPr>
          <w:b w:val="0"/>
          <w:sz w:val="20"/>
        </w:rPr>
        <w:t>Subscribed, sworn to, and acknowledged before me by ____________________________, the Principal, this ______ day of ______________________, 20____.</w:t>
      </w:r>
    </w:p>
    <w:p>
      <w:r>
        <w:rPr>
          <w:b w:val="0"/>
          <w:sz w:val="20"/>
        </w:rPr>
        <w:t>_____________________________________</w:t>
      </w:r>
    </w:p>
    <w:p>
      <w:r>
        <w:rPr>
          <w:b w:val="0"/>
          <w:sz w:val="20"/>
        </w:rPr>
        <w:t>Notary Public Signature</w:t>
      </w:r>
    </w:p>
    <w:p>
      <w:r>
        <w:rPr>
          <w:b w:val="0"/>
          <w:sz w:val="20"/>
        </w:rPr>
        <w:t>My commission expires: 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HEALTH CARE AGENT</w:t>
            </w:r>
          </w:p>
        </w:tc>
      </w:tr>
      <w:tr>
        <w:tc>
          <w:tcPr>
            <w:tcW w:type="dxa" w:w="4986"/>
            <w:tcBorders>
              <w:top w:val="nil"/>
              <w:left w:val="nil"/>
              <w:bottom w:val="nil"/>
              <w:right w:val="nil"/>
              <w:insideH w:val="nil"/>
              <w:insideV w:val="nil"/>
            </w:tcBorders>
          </w:tcPr>
          <w:p>
            <w:pPr>
              <w:jc w:val="center"/>
            </w:pPr>
            <w:r>
              <w:t>Name: ___________________________________________</w:t>
              <w:br/>
              <w:t>Address: _________________________________________</w:t>
              <w:br/>
              <w:t>Phone: 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w:t>
              <w:br/>
              <w:t>Address: _________________________________________</w:t>
              <w:br/>
              <w:t>Phone: 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https://docs-wellness.com/health-care-power-of-attorney-template/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health-care-power-of-attorney-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