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LASH EXTENSION CONSENT FORM</w:t>
      </w:r>
    </w:p>
    <w:p/>
    <w:p/>
    <w:p>
      <w:r>
        <w:rPr>
          <w:b/>
          <w:sz w:val="20"/>
        </w:rPr>
        <w:t>Client Information:</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r>
        <w:rPr>
          <w:b w:val="0"/>
          <w:sz w:val="20"/>
        </w:rPr>
        <w:t>Emergency Contact Name: _______________________________________________</w:t>
      </w:r>
    </w:p>
    <w:p>
      <w:r>
        <w:rPr>
          <w:b w:val="0"/>
          <w:sz w:val="20"/>
        </w:rPr>
        <w:t>Emergency Contact Phone: ______________________________________________</w:t>
      </w:r>
    </w:p>
    <w:p/>
    <w:p>
      <w:r>
        <w:rPr>
          <w:b/>
          <w:sz w:val="20"/>
        </w:rPr>
        <w:t>Medical History and Conditions:</w:t>
      </w:r>
    </w:p>
    <w:p>
      <w:r>
        <w:rPr>
          <w:b w:val="0"/>
          <w:sz w:val="20"/>
        </w:rPr>
        <w:t>Please check any of the following that apply to you or indicate 'None':</w:t>
      </w:r>
    </w:p>
    <w:p>
      <w:r>
        <w:rPr>
          <w:b w:val="0"/>
          <w:sz w:val="20"/>
        </w:rPr>
        <w:t>□ Allergies to adhesives, latex, or other cosmetic products</w:t>
      </w:r>
    </w:p>
    <w:p>
      <w:r>
        <w:rPr>
          <w:b w:val="0"/>
          <w:sz w:val="20"/>
        </w:rPr>
        <w:t>□ Eye conditions (e.g., conjunctivitis, dry eyes, glaucoma)</w:t>
      </w:r>
    </w:p>
    <w:p>
      <w:r>
        <w:rPr>
          <w:b w:val="0"/>
          <w:sz w:val="20"/>
        </w:rPr>
        <w:t>□ Skin conditions around eyes (e.g., eczema, psoriasis, dermatitis)</w:t>
      </w:r>
    </w:p>
    <w:p>
      <w:r>
        <w:rPr>
          <w:b w:val="0"/>
          <w:sz w:val="20"/>
        </w:rPr>
        <w:t>□ Recent eye surgery or injury</w:t>
      </w:r>
    </w:p>
    <w:p>
      <w:r>
        <w:rPr>
          <w:b w:val="0"/>
          <w:sz w:val="20"/>
        </w:rPr>
        <w:t>□ Contact lens wearer</w:t>
      </w:r>
    </w:p>
    <w:p>
      <w:r>
        <w:rPr>
          <w:b w:val="0"/>
          <w:sz w:val="20"/>
        </w:rPr>
        <w:t>□ Pregnant or nursing</w:t>
      </w:r>
    </w:p>
    <w:p>
      <w:r>
        <w:rPr>
          <w:b w:val="0"/>
          <w:sz w:val="20"/>
        </w:rPr>
        <w:t>□ Other medical conditions: ____________________________________________</w:t>
      </w:r>
    </w:p>
    <w:p>
      <w:r>
        <w:rPr>
          <w:b w:val="0"/>
          <w:sz w:val="20"/>
        </w:rPr>
        <w:t>None □</w:t>
      </w:r>
    </w:p>
    <w:p/>
    <w:p>
      <w:r>
        <w:rPr>
          <w:b/>
          <w:sz w:val="20"/>
        </w:rPr>
        <w:t>Consent and Agreement:</w:t>
      </w:r>
    </w:p>
    <w:p>
      <w:r>
        <w:rPr>
          <w:b w:val="0"/>
          <w:sz w:val="20"/>
        </w:rPr>
        <w:t>I hereby consent to the application of eyelash extensions by the technician. I understand and acknowledge the following:</w:t>
      </w:r>
    </w:p>
    <w:p>
      <w:r>
        <w:rPr>
          <w:b w:val="0"/>
          <w:sz w:val="20"/>
        </w:rPr>
        <w:t>1. I have provided a full and accurate medical history and have disclosed all known allergies and sensitivities.</w:t>
      </w:r>
    </w:p>
    <w:p>
      <w:r>
        <w:rPr>
          <w:b w:val="0"/>
          <w:sz w:val="20"/>
        </w:rPr>
        <w:t>2. The procedure involves the application of semi-permanent synthetic lashes adhered to my natural lashes.</w:t>
      </w:r>
    </w:p>
    <w:p>
      <w:r>
        <w:rPr>
          <w:b w:val="0"/>
          <w:sz w:val="20"/>
        </w:rPr>
        <w:t>3. Possible risks include, but are not limited to, allergic reactions, eye irritation, infection, lash loss, or damage to natural lashes.</w:t>
      </w:r>
    </w:p>
    <w:p>
      <w:r>
        <w:rPr>
          <w:b w:val="0"/>
          <w:sz w:val="20"/>
        </w:rPr>
        <w:t>4. I agree to follow all aftercare instructions provided to me to minimize risks and to maintain the health of my natural lashes.</w:t>
      </w:r>
    </w:p>
    <w:p>
      <w:r>
        <w:rPr>
          <w:b w:val="0"/>
          <w:sz w:val="20"/>
        </w:rPr>
        <w:t>5. I release the technician and establishment from any liability arising from adverse reactions or damages resulting from this procedure.</w:t>
      </w:r>
    </w:p>
    <w:p>
      <w:r>
        <w:rPr>
          <w:b w:val="0"/>
          <w:sz w:val="20"/>
        </w:rPr>
        <w:t>6. There is no guarantee of the longevity or appearance of the eyelash extensions, as results vary by individual.</w:t>
      </w:r>
    </w:p>
    <w:p>
      <w:r>
        <w:rPr>
          <w:b w:val="0"/>
          <w:sz w:val="20"/>
        </w:rPr>
        <w:t>7. I understand that removal of extensions or repairs may incur additional costs.</w:t>
      </w:r>
    </w:p>
    <w:p>
      <w:r>
        <w:rPr>
          <w:b w:val="0"/>
          <w:sz w:val="20"/>
        </w:rPr>
        <w:t>8. I am over the age of 18 and legally competent to enter into this agreement.</w:t>
      </w:r>
    </w:p>
    <w:p/>
    <w:p>
      <w:r>
        <w:rPr>
          <w:b/>
          <w:sz w:val="20"/>
        </w:rPr>
        <w:t>Pre-Treatment Instructions:</w:t>
      </w:r>
    </w:p>
    <w:p>
      <w:r>
        <w:rPr>
          <w:b w:val="0"/>
          <w:sz w:val="20"/>
        </w:rPr>
        <w:t>• Do not wear mascara, eye makeup, or use oily products around the eyes on the day of your appointment.</w:t>
      </w:r>
    </w:p>
    <w:p>
      <w:r>
        <w:rPr>
          <w:b w:val="0"/>
          <w:sz w:val="20"/>
        </w:rPr>
        <w:t>• Avoid caffeine and alcohol prior to treatment as they may increase eye sensitivity.</w:t>
      </w:r>
    </w:p>
    <w:p>
      <w:r>
        <w:rPr>
          <w:b w:val="0"/>
          <w:sz w:val="20"/>
        </w:rPr>
        <w:t>• If you have recently had any eye infection or irritation, please reschedule your appointment.</w:t>
      </w:r>
    </w:p>
    <w:p>
      <w:r>
        <w:rPr>
          <w:b w:val="0"/>
          <w:sz w:val="20"/>
        </w:rPr>
        <w:t>• Arrive with clean, makeup-free lashes for optimal adhesion.</w:t>
      </w:r>
    </w:p>
    <w:p/>
    <w:p>
      <w:r>
        <w:rPr>
          <w:b/>
          <w:sz w:val="20"/>
        </w:rPr>
        <w:t>Aftercare Instructions:</w:t>
      </w:r>
    </w:p>
    <w:p>
      <w:r>
        <w:rPr>
          <w:b w:val="0"/>
          <w:sz w:val="20"/>
        </w:rPr>
        <w:t>• Avoid water, steam, saunas, and heavy sweating for 24-48 hours after application.</w:t>
      </w:r>
    </w:p>
    <w:p>
      <w:r>
        <w:rPr>
          <w:b w:val="0"/>
          <w:sz w:val="20"/>
        </w:rPr>
        <w:t>• Do not rub or pull on the lash extensions.</w:t>
      </w:r>
    </w:p>
    <w:p>
      <w:r>
        <w:rPr>
          <w:b w:val="0"/>
          <w:sz w:val="20"/>
        </w:rPr>
        <w:t>• Use only approved lash extension products and avoid oil-based makeup removers.</w:t>
      </w:r>
    </w:p>
    <w:p>
      <w:r>
        <w:rPr>
          <w:b w:val="0"/>
          <w:sz w:val="20"/>
        </w:rPr>
        <w:t>• Brush lashes gently daily with a clean spoolie.</w:t>
      </w:r>
    </w:p>
    <w:p>
      <w:r>
        <w:rPr>
          <w:b w:val="0"/>
          <w:sz w:val="20"/>
        </w:rPr>
        <w:t>• Schedule regular fills every 2-3 weeks to maintain lash appearance.</w:t>
      </w:r>
    </w:p>
    <w:p>
      <w:r>
        <w:rPr>
          <w:b w:val="0"/>
          <w:sz w:val="20"/>
        </w:rPr>
        <w:t>• Contact your technician immediately if you experience irritation, redness, swelling, or discomfort.</w:t>
      </w:r>
    </w:p>
    <w:p/>
    <w:p>
      <w:r>
        <w:rPr>
          <w:b/>
          <w:sz w:val="20"/>
        </w:rPr>
        <w:t>Privacy and Data Use:</w:t>
      </w:r>
    </w:p>
    <w:p>
      <w:r>
        <w:rPr>
          <w:b w:val="0"/>
          <w:sz w:val="20"/>
        </w:rPr>
        <w:t>Your personal information will be kept confidential and used solely for the purpose of providing lash extension services and related communications. We comply with all applicable laws regarding data protection and privacy.</w:t>
      </w:r>
    </w:p>
    <w:p/>
    <w:p>
      <w:r>
        <w:rPr>
          <w:b/>
          <w:sz w:val="20"/>
        </w:rPr>
        <w:t>Cancellation and Refund Policy:</w:t>
      </w:r>
    </w:p>
    <w:p>
      <w:r>
        <w:rPr>
          <w:b w:val="0"/>
          <w:sz w:val="20"/>
        </w:rPr>
        <w:t>Appointments must be cancelled at least 24 hours in advance to avoid cancellation fees. Refunds are not provided for services already rendered or for dissatisfaction due to natural lash shedding or lack of adherence caused by client non-compliance with aftercare instructions.</w:t>
      </w:r>
    </w:p>
    <w:p/>
    <w:p/>
    <w:p>
      <w:r>
        <w:rPr>
          <w:b w:val="0"/>
          <w:sz w:val="20"/>
        </w:rPr>
        <w:t>Client Signature: ___________________________________________</w:t>
      </w:r>
    </w:p>
    <w:p>
      <w:r>
        <w:rPr>
          <w:b w:val="0"/>
          <w:sz w:val="20"/>
        </w:rPr>
        <w:t>Printed Name: ______________________________________________</w:t>
      </w:r>
    </w:p>
    <w:p>
      <w:r>
        <w:rPr>
          <w:b w:val="0"/>
          <w:sz w:val="20"/>
        </w:rPr>
        <w:t>Date: ______________________________________________________</w:t>
      </w:r>
    </w:p>
    <w:p/>
    <w:p/>
    <w:p>
      <w:r>
        <w:rPr>
          <w:b w:val="0"/>
          <w:sz w:val="20"/>
        </w:rPr>
        <w:t>Technician Signature: _______________________________________</w:t>
      </w:r>
    </w:p>
    <w:p>
      <w:r>
        <w:rPr>
          <w:b w:val="0"/>
          <w:sz w:val="20"/>
        </w:rPr>
        <w:t>Printed Name: ______________________________________________</w:t>
      </w:r>
    </w:p>
    <w:p>
      <w:r>
        <w:rPr>
          <w:b w:val="0"/>
          <w:sz w:val="20"/>
        </w:rPr>
        <w:t>Date: 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TECHNICIAN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https://docs-wellness.com/lash-extension-consent-form-template/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lash-extension-consent-form-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