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LIFE COACHING INTAKE FORM</w:t>
      </w:r>
    </w:p>
    <w:p/>
    <w:p/>
    <w:p>
      <w:r>
        <w:rPr>
          <w:b/>
          <w:sz w:val="22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Preferred Name/Nickname: _______________________________________________</w:t>
      </w:r>
    </w:p>
    <w:p>
      <w:r>
        <w:rPr>
          <w:b w:val="0"/>
          <w:sz w:val="20"/>
        </w:rPr>
        <w:t>Date of Birth (MM/DD/YYYY): 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    State: ____________    Zip Code: 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</w:t>
      </w:r>
    </w:p>
    <w:p/>
    <w:p>
      <w:r>
        <w:rPr>
          <w:b/>
          <w:sz w:val="22"/>
        </w:rPr>
        <w:t>Coaching Goals</w:t>
      </w:r>
    </w:p>
    <w:p>
      <w:r>
        <w:rPr>
          <w:b w:val="0"/>
          <w:sz w:val="20"/>
        </w:rPr>
        <w:t>Please describe your primary reasons for seeking life coaching and your main goals: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Current Situation</w:t>
      </w:r>
    </w:p>
    <w:p>
      <w:r>
        <w:rPr>
          <w:b w:val="0"/>
          <w:sz w:val="20"/>
        </w:rPr>
        <w:t>Please describe your current personal and/or professional situation: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Health and Wellness</w:t>
      </w:r>
    </w:p>
    <w:p>
      <w:r>
        <w:rPr>
          <w:b w:val="0"/>
          <w:sz w:val="20"/>
        </w:rPr>
        <w:t>Do you have any physical or mental health conditions that may affect coaching? (Yes/No): ___________</w:t>
      </w:r>
    </w:p>
    <w:p>
      <w:r>
        <w:rPr>
          <w:b w:val="0"/>
          <w:sz w:val="20"/>
        </w:rPr>
        <w:t>If yes, please specify: _________________________________________________</w:t>
      </w:r>
    </w:p>
    <w:p>
      <w:r>
        <w:rPr>
          <w:b w:val="0"/>
          <w:sz w:val="20"/>
        </w:rPr>
        <w:t>Are you currently under the care of a healthcare professional? (Yes/No): ___________</w:t>
      </w:r>
    </w:p>
    <w:p>
      <w:r>
        <w:rPr>
          <w:b w:val="0"/>
          <w:sz w:val="20"/>
        </w:rPr>
        <w:t>If yes, please specify: _________________________________________________</w:t>
      </w:r>
    </w:p>
    <w:p/>
    <w:p>
      <w:r>
        <w:rPr>
          <w:b/>
          <w:sz w:val="22"/>
        </w:rPr>
        <w:t>Availability and Scheduling</w:t>
      </w:r>
    </w:p>
    <w:p>
      <w:r>
        <w:rPr>
          <w:b w:val="0"/>
          <w:sz w:val="20"/>
        </w:rPr>
        <w:t>Preferred days for coaching sessions: ____________________________________</w:t>
      </w:r>
    </w:p>
    <w:p>
      <w:r>
        <w:rPr>
          <w:b w:val="0"/>
          <w:sz w:val="20"/>
        </w:rPr>
        <w:t>Preferred times: ________________________________________________________</w:t>
      </w:r>
    </w:p>
    <w:p>
      <w:r>
        <w:rPr>
          <w:b w:val="0"/>
          <w:sz w:val="20"/>
        </w:rPr>
        <w:t>Preferred session frequency (e.g. weekly, bi-weekly): _______________________</w:t>
      </w:r>
    </w:p>
    <w:p/>
    <w:p>
      <w:r>
        <w:rPr>
          <w:b/>
          <w:sz w:val="22"/>
        </w:rPr>
        <w:t>Confidentiality and Consent</w:t>
      </w:r>
    </w:p>
    <w:p>
      <w:r>
        <w:rPr>
          <w:b w:val="0"/>
          <w:sz w:val="20"/>
        </w:rPr>
        <w:t>The information you provide will be kept strictly confidential and used solely for coaching purposes, except where disclosure is required by law.</w:t>
      </w:r>
    </w:p>
    <w:p>
      <w:r>
        <w:rPr>
          <w:b w:val="0"/>
          <w:sz w:val="20"/>
        </w:rPr>
        <w:t>By signing below, you acknowledge that life coaching is not therapy or medical treatment, and that coaching outcomes depend on your active participation and commitment.</w:t>
      </w:r>
    </w:p>
    <w:p>
      <w:r>
        <w:rPr>
          <w:b w:val="0"/>
          <w:sz w:val="20"/>
        </w:rPr>
        <w:t>You understand that coaching does not substitute professional advice from a licensed therapist, physician, or other healthcare provider.</w:t>
      </w:r>
    </w:p>
    <w:p/>
    <w:p>
      <w:r>
        <w:rPr>
          <w:b/>
          <w:sz w:val="22"/>
        </w:rPr>
        <w:t>Client Agreement</w:t>
      </w:r>
    </w:p>
    <w:p>
      <w:r>
        <w:rPr>
          <w:b w:val="0"/>
          <w:sz w:val="20"/>
        </w:rPr>
        <w:t>I hereby agree to engage in life coaching sessions with the Coach under the terms outlined in this Intake Form.</w:t>
      </w:r>
    </w:p>
    <w:p>
      <w:r>
        <w:rPr>
          <w:b w:val="0"/>
          <w:sz w:val="20"/>
        </w:rPr>
        <w:t>I understand that I may discontinue coaching at any time and that it is my responsibility to inform the Coach about any changes in my circumstances that may affect coaching.</w:t>
      </w:r>
    </w:p>
    <w:p>
      <w:r>
        <w:rPr>
          <w:b w:val="0"/>
          <w:sz w:val="20"/>
        </w:rPr>
        <w:t>I agree to respect the scheduled appointments and provide at least 24 hours notice for cancellations to avoid fees.</w:t>
      </w:r>
    </w:p>
    <w:p>
      <w:r>
        <w:rPr>
          <w:b w:val="0"/>
          <w:sz w:val="20"/>
        </w:rPr>
        <w:t>I understand that coaching sessions are confidential except as required by law or with my written consent.</w:t>
      </w:r>
    </w:p>
    <w:p>
      <w:r>
        <w:rPr>
          <w:b w:val="0"/>
          <w:sz w:val="20"/>
        </w:rPr>
        <w:t>I release and hold harmless the Coach from any liability arising from coaching services provided.</w:t>
      </w:r>
    </w:p>
    <w:p/>
    <w:p/>
    <w:p>
      <w:r>
        <w:rPr>
          <w:b w:val="0"/>
          <w:sz w:val="20"/>
        </w:rPr>
        <w:t>Place: ___________________________________________</w:t>
      </w:r>
    </w:p>
    <w:p>
      <w:r>
        <w:rPr>
          <w:b w:val="0"/>
          <w:sz w:val="20"/>
        </w:rPr>
        <w:t>Client Signature: __________________________________</w:t>
      </w:r>
    </w:p>
    <w:p>
      <w:r>
        <w:rPr>
          <w:b w:val="0"/>
          <w:sz w:val="20"/>
        </w:rPr>
        <w:t>Date: ____________________________________________</w:t>
      </w:r>
    </w:p>
    <w:p/>
    <w:p/>
    <w:p>
      <w:r>
        <w:rPr>
          <w:b w:val="0"/>
          <w:sz w:val="20"/>
        </w:rPr>
        <w:t>Coach Name: _______________________________________</w:t>
      </w:r>
    </w:p>
    <w:p>
      <w:r>
        <w:rPr>
          <w:b w:val="0"/>
          <w:sz w:val="20"/>
        </w:rPr>
        <w:t>Coach Signature: ___________________________________</w:t>
      </w:r>
    </w:p>
    <w:p>
      <w:r>
        <w:rPr>
          <w:b w:val="0"/>
          <w:sz w:val="20"/>
        </w:rPr>
        <w:t>Date: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https://docs-wellness.com/life-coaching-intake-form-template/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life-coaching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