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MASSAGE INTAKE FORM</w:t>
      </w:r>
    </w:p>
    <w:p/>
    <w:p>
      <w:r>
        <w:rPr>
          <w:b/>
          <w:sz w:val="22"/>
        </w:rPr>
        <w:t>Client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2"/>
        </w:rPr>
        <w:t>Health History</w:t>
      </w:r>
    </w:p>
    <w:p>
      <w:r>
        <w:rPr>
          <w:b w:val="0"/>
          <w:sz w:val="20"/>
        </w:rPr>
        <w:t>Please check any conditions you currently have or have had in the past:</w:t>
      </w:r>
    </w:p>
    <w:p>
      <w:r>
        <w:rPr>
          <w:b w:val="0"/>
          <w:sz w:val="20"/>
        </w:rPr>
        <w:t>□ High Blood Pressure</w:t>
      </w:r>
    </w:p>
    <w:p>
      <w:r>
        <w:rPr>
          <w:b w:val="0"/>
          <w:sz w:val="20"/>
        </w:rPr>
        <w:t>□ Heart Condition</w:t>
      </w:r>
    </w:p>
    <w:p>
      <w:r>
        <w:rPr>
          <w:b w:val="0"/>
          <w:sz w:val="20"/>
        </w:rPr>
        <w:t>□ Blood Clots</w:t>
      </w:r>
    </w:p>
    <w:p>
      <w:r>
        <w:rPr>
          <w:b w:val="0"/>
          <w:sz w:val="20"/>
        </w:rPr>
        <w:t>□ Varicose Veins</w:t>
      </w:r>
    </w:p>
    <w:p>
      <w:r>
        <w:rPr>
          <w:b w:val="0"/>
          <w:sz w:val="20"/>
        </w:rPr>
        <w:t>□ Diabetes</w:t>
      </w:r>
    </w:p>
    <w:p>
      <w:r>
        <w:rPr>
          <w:b w:val="0"/>
          <w:sz w:val="20"/>
        </w:rPr>
        <w:t>□ Cancer</w:t>
      </w:r>
    </w:p>
    <w:p>
      <w:r>
        <w:rPr>
          <w:b w:val="0"/>
          <w:sz w:val="20"/>
        </w:rPr>
        <w:t>□ Epilepsy or Seizures</w:t>
      </w:r>
    </w:p>
    <w:p>
      <w:r>
        <w:rPr>
          <w:b w:val="0"/>
          <w:sz w:val="20"/>
        </w:rPr>
        <w:t>□ Stroke</w:t>
      </w:r>
    </w:p>
    <w:p>
      <w:r>
        <w:rPr>
          <w:b w:val="0"/>
          <w:sz w:val="20"/>
        </w:rPr>
        <w:t>□ Arthritis</w:t>
      </w:r>
    </w:p>
    <w:p>
      <w:r>
        <w:rPr>
          <w:b w:val="0"/>
          <w:sz w:val="20"/>
        </w:rPr>
        <w:t>□ Osteoporosis</w:t>
      </w:r>
    </w:p>
    <w:p>
      <w:r>
        <w:rPr>
          <w:b w:val="0"/>
          <w:sz w:val="20"/>
        </w:rPr>
        <w:t>□ Skin Conditions (e.g., rashes, infections)</w:t>
      </w:r>
    </w:p>
    <w:p>
      <w:r>
        <w:rPr>
          <w:b w:val="0"/>
          <w:sz w:val="20"/>
        </w:rPr>
        <w:t>□ Recent Surgery or Injury</w:t>
      </w:r>
    </w:p>
    <w:p>
      <w:r>
        <w:rPr>
          <w:b w:val="0"/>
          <w:sz w:val="20"/>
        </w:rPr>
        <w:t>□ Chronic Pain</w:t>
      </w:r>
    </w:p>
    <w:p>
      <w:r>
        <w:rPr>
          <w:b w:val="0"/>
          <w:sz w:val="20"/>
        </w:rPr>
        <w:t>□ Respiratory Problems</w:t>
      </w:r>
    </w:p>
    <w:p>
      <w:r>
        <w:rPr>
          <w:b w:val="0"/>
          <w:sz w:val="20"/>
        </w:rPr>
        <w:t>□ Allergies (please specify): _______________________________</w:t>
      </w:r>
    </w:p>
    <w:p>
      <w:r>
        <w:rPr>
          <w:b w:val="0"/>
          <w:sz w:val="20"/>
        </w:rPr>
        <w:t>□ Pregnant or Trying to Become Pregnant</w:t>
      </w:r>
    </w:p>
    <w:p>
      <w:r>
        <w:rPr>
          <w:b w:val="0"/>
          <w:sz w:val="20"/>
        </w:rPr>
        <w:t>□ Other (please specify): ____________________________________</w:t>
      </w:r>
    </w:p>
    <w:p/>
    <w:p>
      <w:r>
        <w:rPr>
          <w:b w:val="0"/>
          <w:sz w:val="20"/>
        </w:rPr>
        <w:t xml:space="preserve">If you marked any condition above, please provide details: 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Medications</w:t>
      </w:r>
    </w:p>
    <w:p>
      <w:r>
        <w:rPr>
          <w:b w:val="0"/>
          <w:sz w:val="20"/>
        </w:rPr>
        <w:t>Please list any medications you are currently taking: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Massage Preferences</w:t>
      </w:r>
    </w:p>
    <w:p>
      <w:r>
        <w:rPr>
          <w:b w:val="0"/>
          <w:sz w:val="20"/>
        </w:rPr>
        <w:t>Areas to focus on or problem areas: _________________________________</w:t>
      </w:r>
    </w:p>
    <w:p>
      <w:r>
        <w:rPr>
          <w:b w:val="0"/>
          <w:sz w:val="20"/>
        </w:rPr>
        <w:t>Areas to avoid: ______________________________________________________</w:t>
      </w:r>
    </w:p>
    <w:p>
      <w:r>
        <w:rPr>
          <w:b w:val="0"/>
          <w:sz w:val="20"/>
        </w:rPr>
        <w:t>Preferred massage pressure (light, medium, deep): ___________________</w:t>
      </w:r>
    </w:p>
    <w:p>
      <w:r>
        <w:rPr>
          <w:b w:val="0"/>
          <w:sz w:val="20"/>
        </w:rPr>
        <w:t>Have you had a professional massage before? □ Yes □ No</w:t>
      </w:r>
    </w:p>
    <w:p/>
    <w:p>
      <w:r>
        <w:rPr>
          <w:b/>
          <w:sz w:val="22"/>
        </w:rPr>
        <w:t>Consent and Agreement</w:t>
      </w:r>
    </w:p>
    <w:p>
      <w:r>
        <w:rPr>
          <w:b w:val="0"/>
          <w:sz w:val="20"/>
        </w:rPr>
        <w:t>I hereby certify that the above information is accurate and complete to the best of my knowledge. I understand that massage therapy is not a substitute for medical treatment and that it is recommended that I see a healthcare provider for any physical condition I may have. I consent to receive massage therapy and acknowledge that the massage therapist will respect my privacy and confidentiality. I understand that I must inform the massage therapist of any changes in my health status. I release the massage therapist and facility from any liability arising from contraindications or injuries that may result from undisclosed information or failure to follow instructions.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THERAPIST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https://docs-wellness.com/massage-intake-form-template/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massage-intake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