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CONSENT FORM</w:t>
      </w:r>
    </w:p>
    <w:p/>
    <w:p/>
    <w:p>
      <w:r>
        <w:rPr>
          <w:b/>
          <w:sz w:val="20"/>
        </w:rPr>
        <w:t>Patient Information:</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Legal Guardian or Next of Kin Information (if applicable):</w:t>
      </w:r>
    </w:p>
    <w:p>
      <w:r>
        <w:rPr>
          <w:b w:val="0"/>
          <w:sz w:val="20"/>
        </w:rPr>
        <w:t>Full Name: ________________________________________________________________</w:t>
      </w:r>
    </w:p>
    <w:p>
      <w:r>
        <w:rPr>
          <w:b w:val="0"/>
          <w:sz w:val="20"/>
        </w:rPr>
        <w:t>Relationship to Patient: _________________________________________________</w:t>
      </w:r>
    </w:p>
    <w:p>
      <w:r>
        <w:rPr>
          <w:b w:val="0"/>
          <w:sz w:val="20"/>
        </w:rPr>
        <w:t>Phone Number: ____________________________________________________________</w:t>
      </w:r>
    </w:p>
    <w:p/>
    <w:p>
      <w:r>
        <w:rPr>
          <w:b/>
          <w:sz w:val="20"/>
        </w:rPr>
        <w:t>Healthcare Provider Information:</w:t>
      </w:r>
    </w:p>
    <w:p>
      <w:r>
        <w:rPr>
          <w:b w:val="0"/>
          <w:sz w:val="20"/>
        </w:rPr>
        <w:t>Name of Facility/Practitioner: 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Consent for Medical Treatment:</w:t>
      </w:r>
    </w:p>
    <w:p>
      <w:r>
        <w:rPr>
          <w:b w:val="0"/>
          <w:sz w:val="20"/>
        </w:rPr>
        <w:t>I hereby give my voluntary consent to the healthcare provider named above, and their designated associates, to perform medical examinations, diagnostic procedures, treatments, and/or surgeries that they deem necessary or advisable for my care.</w:t>
      </w:r>
    </w:p>
    <w:p/>
    <w:p>
      <w:r>
        <w:rPr>
          <w:b w:val="0"/>
          <w:sz w:val="20"/>
        </w:rPr>
        <w:t>I acknowledge that no guarantees or promises have been made to me regarding the results of any treatments or procedures.</w:t>
      </w:r>
    </w:p>
    <w:p/>
    <w:p>
      <w:r>
        <w:rPr>
          <w:b/>
          <w:sz w:val="20"/>
        </w:rPr>
        <w:t>Explanation of Risks and Alternatives:</w:t>
      </w:r>
    </w:p>
    <w:p>
      <w:r>
        <w:rPr>
          <w:b w:val="0"/>
          <w:sz w:val="20"/>
        </w:rPr>
        <w:t>The healthcare provider has explained to me the nature and purpose of the proposed treatment(s) and/or procedure(s), the potential risks and benefits involved, and any reasonable alternatives, including the option of no treatment.</w:t>
      </w:r>
    </w:p>
    <w:p/>
    <w:p>
      <w:r>
        <w:rPr>
          <w:b/>
          <w:sz w:val="20"/>
        </w:rPr>
        <w:t>Confidentiality and Privacy:</w:t>
      </w:r>
    </w:p>
    <w:p>
      <w:r>
        <w:rPr>
          <w:b w:val="0"/>
          <w:sz w:val="20"/>
        </w:rPr>
        <w:t>I understand that my medical information will be treated as confidential and will only be disclosed in accordance with applicable laws and regulations.</w:t>
      </w:r>
    </w:p>
    <w:p/>
    <w:p>
      <w:r>
        <w:rPr>
          <w:b/>
          <w:sz w:val="20"/>
        </w:rPr>
        <w:t>Right to Refuse or Withdraw Consent:</w:t>
      </w:r>
    </w:p>
    <w:p>
      <w:r>
        <w:rPr>
          <w:b w:val="0"/>
          <w:sz w:val="20"/>
        </w:rPr>
        <w:t>I understand that I have the right to refuse treatment or withdraw my consent at any time, except to the extent that action has already been taken in reliance on this consent.</w:t>
      </w:r>
    </w:p>
    <w:p/>
    <w:p>
      <w:r>
        <w:rPr>
          <w:b/>
          <w:sz w:val="20"/>
        </w:rPr>
        <w:t>Consent to Emergency Treatment:</w:t>
      </w:r>
    </w:p>
    <w:p>
      <w:r>
        <w:rPr>
          <w:b w:val="0"/>
          <w:sz w:val="20"/>
        </w:rPr>
        <w:t>In the event of an emergency, I authorize the healthcare provider to provide medical treatment necessary to save life or prevent serious harm.</w:t>
      </w:r>
    </w:p>
    <w:p/>
    <w:p>
      <w:r>
        <w:rPr>
          <w:b/>
          <w:sz w:val="20"/>
        </w:rPr>
        <w:t>Financial Responsibility:</w:t>
      </w:r>
    </w:p>
    <w:p>
      <w:r>
        <w:rPr>
          <w:b w:val="0"/>
          <w:sz w:val="20"/>
        </w:rPr>
        <w:t>I understand that I am responsible for all charges incurred for medical services rendered, including any co-payments, deductibles, and charges not covered by insurance.</w:t>
      </w:r>
    </w:p>
    <w:p/>
    <w:p>
      <w:r>
        <w:rPr>
          <w:b/>
          <w:sz w:val="20"/>
        </w:rPr>
        <w:t>Governing Law and Jurisdiction:</w:t>
      </w:r>
    </w:p>
    <w:p>
      <w:r>
        <w:rPr>
          <w:b w:val="0"/>
          <w:sz w:val="20"/>
        </w:rPr>
        <w:t>This consent form and any related medical treatment shall be governed by and construed in accordance with the laws of the United States of America. Any disputes arising from this agreement shall be subject to the exclusive jurisdiction of the courts of the United States.</w:t>
      </w:r>
    </w:p>
    <w:p/>
    <w:p/>
    <w:p>
      <w:r>
        <w:rPr>
          <w:b/>
          <w:sz w:val="20"/>
        </w:rPr>
        <w:t>Acknowledgment and Signature:</w:t>
      </w:r>
    </w:p>
    <w:p>
      <w:r>
        <w:rPr>
          <w:b w:val="0"/>
          <w:sz w:val="20"/>
        </w:rPr>
        <w:t>I have read and fully understand the terms of this Medical Consent Form. I have had the opportunity to ask questions and all my questions have been answered to my satisfaction. I voluntarily agree to the treatment(s) and procedures described above.</w:t>
      </w:r>
    </w:p>
    <w:p/>
    <w:p/>
    <w:p>
      <w:r>
        <w:rPr>
          <w:b w:val="0"/>
          <w:sz w:val="20"/>
        </w:rPr>
        <w:t>Signature of Patient or Legal Guardian: ____________________________________</w:t>
      </w:r>
    </w:p>
    <w:p>
      <w:r>
        <w:rPr>
          <w:b w:val="0"/>
          <w:sz w:val="20"/>
        </w:rPr>
        <w:t>Print Name: _______________________________________________________________</w:t>
      </w:r>
    </w:p>
    <w:p>
      <w:r>
        <w:rPr>
          <w:b w:val="0"/>
          <w:sz w:val="20"/>
        </w:rPr>
        <w:t>Relationship to Patient (if signing as Legal Guardian): _________________________</w:t>
      </w:r>
    </w:p>
    <w:p>
      <w:r>
        <w:rPr>
          <w:b w:val="0"/>
          <w:sz w:val="20"/>
        </w:rPr>
        <w:t>Date: _______________________________________________________________________</w:t>
      </w:r>
    </w:p>
    <w:p/>
    <w:p/>
    <w:p>
      <w:r>
        <w:rPr>
          <w:b/>
          <w:sz w:val="20"/>
        </w:rPr>
        <w:t>Witness Acknowledgment (Optional):</w:t>
      </w:r>
    </w:p>
    <w:p>
      <w:r>
        <w:rPr>
          <w:b w:val="0"/>
          <w:sz w:val="20"/>
        </w:rPr>
        <w:t>I, the undersigned witness, certify that the patient/legal guardian signed this consent form in my presence, and to the best of my knowledge, did so voluntarily and was competent to do so.</w:t>
      </w:r>
    </w:p>
    <w:p/>
    <w:p>
      <w:r>
        <w:rPr>
          <w:b w:val="0"/>
          <w:sz w:val="20"/>
        </w:rPr>
        <w:t>Signature of Witness: ______________________________________________________</w:t>
      </w:r>
    </w:p>
    <w:p>
      <w:r>
        <w:rPr>
          <w:b w:val="0"/>
          <w:sz w:val="20"/>
        </w:rPr>
        <w:t>Print Name: _______________________________________________________________</w:t>
      </w:r>
    </w:p>
    <w:p>
      <w:r>
        <w:rPr>
          <w:b w:val="0"/>
          <w:sz w:val="20"/>
        </w:rPr>
        <w:t>Date: 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LEGAL 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w:t>
            </w:r>
          </w:p>
        </w:tc>
        <w:tc>
          <w:tcPr>
            <w:tcW w:type="dxa" w:w="4986"/>
            <w:tcBorders>
              <w:top w:val="nil"/>
              <w:left w:val="nil"/>
              <w:bottom w:val="nil"/>
              <w:right w:val="nil"/>
              <w:insideH w:val="nil"/>
              <w:insideV w:val="nil"/>
            </w:tcBorders>
          </w:tcPr>
          <w:p>
            <w:pPr>
              <w:jc w:val="center"/>
            </w:pPr>
            <w:r>
              <w:t>Print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https://docs-wellness.com/medical-consent-form-template-uk/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medical-consent-form-template-uk/"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