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CONSENT FORM</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Emergency Contact Name: ________________________________________________</w:t>
      </w:r>
    </w:p>
    <w:p>
      <w:r>
        <w:rPr>
          <w:b w:val="0"/>
          <w:sz w:val="20"/>
        </w:rPr>
        <w:t>Emergency Contact Phone: _______________________________________________</w:t>
      </w:r>
    </w:p>
    <w:p/>
    <w:p>
      <w:r>
        <w:rPr>
          <w:b/>
          <w:sz w:val="20"/>
        </w:rPr>
        <w:t>Healthcare Provider Information:</w:t>
      </w:r>
    </w:p>
    <w:p>
      <w:r>
        <w:rPr>
          <w:b w:val="0"/>
          <w:sz w:val="20"/>
        </w:rPr>
        <w:t>Provider Name: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Consent Statement:</w:t>
      </w:r>
    </w:p>
    <w:p>
      <w:r>
        <w:rPr>
          <w:b w:val="0"/>
          <w:sz w:val="20"/>
        </w:rPr>
        <w:t>I, the undersigned, hereby give my voluntary consent to the healthcare provider named above to administer medical treatment, perform diagnostic procedures, and provide healthcare services as deemed necessary. I understand that my healthcare provider will take all reasonable precautions to ensure my safety and the safety of my personal information.</w:t>
      </w:r>
    </w:p>
    <w:p/>
    <w:p>
      <w:r>
        <w:rPr>
          <w:b/>
          <w:sz w:val="20"/>
        </w:rPr>
        <w:t>Nature and Purpose of Treatment:</w:t>
      </w:r>
    </w:p>
    <w:p>
      <w:r>
        <w:rPr>
          <w:b w:val="0"/>
          <w:sz w:val="20"/>
        </w:rPr>
        <w:t>I understand that the treatment and procedures to be performed have been explained to me, including the nature, purpose, expected benefits, and possible risks or side effects. I acknowledge that no guarantees have been made regarding the outcome or cure.</w:t>
      </w:r>
    </w:p>
    <w:p/>
    <w:p>
      <w:r>
        <w:rPr>
          <w:b/>
          <w:sz w:val="20"/>
        </w:rPr>
        <w:t>Alternatives:</w:t>
      </w:r>
    </w:p>
    <w:p>
      <w:r>
        <w:rPr>
          <w:b w:val="0"/>
          <w:sz w:val="20"/>
        </w:rPr>
        <w:t>I have been informed about reasonable alternatives to the proposed treatment, including the option of no treatment, and understand the risks and benefits associated with each alternative.</w:t>
      </w:r>
    </w:p>
    <w:p/>
    <w:p>
      <w:r>
        <w:rPr>
          <w:b/>
          <w:sz w:val="20"/>
        </w:rPr>
        <w:t>Risks and Complications:</w:t>
      </w:r>
    </w:p>
    <w:p>
      <w:r>
        <w:rPr>
          <w:b w:val="0"/>
          <w:sz w:val="20"/>
        </w:rPr>
        <w:t>I understand that all medical procedures carry inherent risks, including but not limited to infection, allergic reactions, complications from anesthesia, and unforeseen adverse effects. I have had the opportunity to ask questions and have received satisfactory answers.</w:t>
      </w:r>
    </w:p>
    <w:p/>
    <w:p>
      <w:r>
        <w:rPr>
          <w:b/>
          <w:sz w:val="20"/>
        </w:rPr>
        <w:t>Confidentiality:</w:t>
      </w:r>
    </w:p>
    <w:p>
      <w:r>
        <w:rPr>
          <w:b w:val="0"/>
          <w:sz w:val="20"/>
        </w:rPr>
        <w:t>I understand that my medical records and information will be kept confidential and only shared with authorized individuals as required by law or for treatment purposes.</w:t>
      </w:r>
    </w:p>
    <w:p/>
    <w:p>
      <w:r>
        <w:rPr>
          <w:b/>
          <w:sz w:val="20"/>
        </w:rPr>
        <w:t>Voluntary Consent:</w:t>
      </w:r>
    </w:p>
    <w:p>
      <w:r>
        <w:rPr>
          <w:b w:val="0"/>
          <w:sz w:val="20"/>
        </w:rPr>
        <w:t>I acknowledge that I have the right to refuse or withdraw consent to treatment at any time, except when such refusal would endanger my health or safety or that of others, according to applicable laws.</w:t>
      </w:r>
    </w:p>
    <w:p/>
    <w:p>
      <w:r>
        <w:rPr>
          <w:b/>
          <w:sz w:val="20"/>
        </w:rPr>
        <w:t>Authorization for Emergency Treatment:</w:t>
      </w:r>
    </w:p>
    <w:p>
      <w:r>
        <w:rPr>
          <w:b w:val="0"/>
          <w:sz w:val="20"/>
        </w:rPr>
        <w:t>In the event of an emergency, I authorize the healthcare provider and their designees to provide necessary emergency treatment if I am unable to give consent at that time.</w:t>
      </w:r>
    </w:p>
    <w:p/>
    <w:p>
      <w:r>
        <w:rPr>
          <w:b/>
          <w:sz w:val="20"/>
        </w:rPr>
        <w:t>Special Instructions or Limitations: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Legal Notices:</w:t>
      </w:r>
    </w:p>
    <w:p>
      <w:r>
        <w:rPr>
          <w:b w:val="0"/>
          <w:sz w:val="20"/>
        </w:rPr>
        <w:t>This consent form is governed by the laws of the United States. By signing below, I affirm that I have read and understood this consent form, had all my questions answered to my satisfaction, and agree to the terms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Date: ____________________________________</w:t>
            </w:r>
          </w:p>
        </w:tc>
      </w:tr>
    </w:tbl>
    <w:p/>
    <w:p/>
    <w:p>
      <w:r>
        <w:rPr>
          <w:b/>
          <w:sz w:val="20"/>
        </w:rPr>
        <w:t>If the patient is a minor or legally incapacitated, consent must be given by a parent or legal guardian.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LEGAL GUARDIAN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Date: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https://docs-wellness.com/medical-consent-form-template/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