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INCIDENT REPORT</w:t>
      </w:r>
    </w:p>
    <w:p/>
    <w:p/>
    <w:p>
      <w:r>
        <w:rPr>
          <w:b/>
          <w:sz w:val="22"/>
        </w:rPr>
        <w:t>1. INCIDENT IDENTIFICATION</w:t>
      </w:r>
    </w:p>
    <w:p>
      <w:r>
        <w:rPr>
          <w:b w:val="0"/>
          <w:sz w:val="20"/>
        </w:rPr>
        <w:t>Incident Report Number: _______________________________________________</w:t>
      </w:r>
    </w:p>
    <w:p>
      <w:r>
        <w:rPr>
          <w:b w:val="0"/>
          <w:sz w:val="20"/>
        </w:rPr>
        <w:t>Location of Incident: _________________________________________________</w:t>
      </w:r>
    </w:p>
    <w:p>
      <w:r>
        <w:rPr>
          <w:b w:val="0"/>
          <w:sz w:val="20"/>
        </w:rPr>
        <w:t>Exact Time of Incident: _______________________________________________</w:t>
      </w:r>
    </w:p>
    <w:p>
      <w:r>
        <w:rPr>
          <w:b w:val="0"/>
          <w:sz w:val="20"/>
        </w:rPr>
        <w:t>Date of Incident: ____________________________________________________</w:t>
      </w:r>
    </w:p>
    <w:p/>
    <w:p>
      <w:r>
        <w:rPr>
          <w:b/>
          <w:sz w:val="22"/>
        </w:rPr>
        <w:t>2. REPORTING PERSON</w:t>
      </w:r>
    </w:p>
    <w:p>
      <w:r>
        <w:rPr>
          <w:b w:val="0"/>
          <w:sz w:val="20"/>
        </w:rPr>
        <w:t>Full Name: ___________________________________________________________</w:t>
      </w:r>
    </w:p>
    <w:p>
      <w:r>
        <w:rPr>
          <w:b w:val="0"/>
          <w:sz w:val="20"/>
        </w:rPr>
        <w:t>Position/Title: ______________________________________________________</w:t>
      </w:r>
    </w:p>
    <w:p>
      <w:r>
        <w:rPr>
          <w:b w:val="0"/>
          <w:sz w:val="20"/>
        </w:rPr>
        <w:t>Department/Unit: _____________________________________________________</w:t>
      </w:r>
    </w:p>
    <w:p>
      <w:r>
        <w:rPr>
          <w:b w:val="0"/>
          <w:sz w:val="20"/>
        </w:rPr>
        <w:t>Contact Information (Phone/Email): ____________________________________</w:t>
      </w:r>
    </w:p>
    <w:p/>
    <w:p>
      <w:r>
        <w:rPr>
          <w:b/>
          <w:sz w:val="22"/>
        </w:rPr>
        <w:t>3. PATIENT INFORMATION</w:t>
      </w:r>
    </w:p>
    <w:p>
      <w:r>
        <w:rPr>
          <w:b w:val="0"/>
          <w:sz w:val="20"/>
        </w:rPr>
        <w:t>Full Name: ___________________________________________________________</w:t>
      </w:r>
    </w:p>
    <w:p>
      <w:r>
        <w:rPr>
          <w:b w:val="0"/>
          <w:sz w:val="20"/>
        </w:rPr>
        <w:t>Date of Birth: _______________________________________________________</w:t>
      </w:r>
    </w:p>
    <w:p>
      <w:r>
        <w:rPr>
          <w:b w:val="0"/>
          <w:sz w:val="20"/>
        </w:rPr>
        <w:t>Medical Record Number: 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Emergency Contact Name: ______________________________________________</w:t>
      </w:r>
    </w:p>
    <w:p>
      <w:r>
        <w:rPr>
          <w:b w:val="0"/>
          <w:sz w:val="20"/>
        </w:rPr>
        <w:t>Emergency Contact Phone: _____________________________________________</w:t>
      </w:r>
    </w:p>
    <w:p/>
    <w:p>
      <w:r>
        <w:rPr>
          <w:b/>
          <w:sz w:val="22"/>
        </w:rPr>
        <w:t>4. INCIDENT DESCRIPTION</w:t>
      </w:r>
    </w:p>
    <w:p>
      <w:r>
        <w:rPr>
          <w:b w:val="0"/>
          <w:sz w:val="20"/>
        </w:rPr>
        <w:t>Description of the Incident (include what happened, how, and why):</w:t>
      </w:r>
    </w:p>
    <w:p>
      <w:r>
        <w:t>______________________________________________________________________</w:t>
      </w:r>
    </w:p>
    <w:p>
      <w:r>
        <w:t>______________________________________________________________________</w:t>
      </w:r>
    </w:p>
    <w:p>
      <w:r>
        <w:t>______________________________________________________________________</w:t>
      </w:r>
    </w:p>
    <w:p>
      <w:r>
        <w:t>______________________________________________________________________</w:t>
      </w:r>
    </w:p>
    <w:p/>
    <w:p>
      <w:r>
        <w:rPr>
          <w:b/>
          <w:sz w:val="22"/>
        </w:rPr>
        <w:t>5. INJURY / HARM DETAILS</w:t>
      </w:r>
    </w:p>
    <w:p>
      <w:r>
        <w:rPr>
          <w:b w:val="0"/>
          <w:sz w:val="20"/>
        </w:rPr>
        <w:t>Type of Injury or Harm: _______________________________________________</w:t>
      </w:r>
    </w:p>
    <w:p>
      <w:r>
        <w:rPr>
          <w:b w:val="0"/>
          <w:sz w:val="20"/>
        </w:rPr>
        <w:t>Body Part(s) Affected: ________________________________________________</w:t>
      </w:r>
    </w:p>
    <w:p>
      <w:r>
        <w:rPr>
          <w:b w:val="0"/>
          <w:sz w:val="20"/>
        </w:rPr>
        <w:t>Severity of Injury: _________________________________________________</w:t>
      </w:r>
    </w:p>
    <w:p>
      <w:r>
        <w:rPr>
          <w:b w:val="0"/>
          <w:sz w:val="20"/>
        </w:rPr>
        <w:t>Was medical treatment required? [  ] Yes    [  ] No</w:t>
      </w:r>
    </w:p>
    <w:p>
      <w:r>
        <w:rPr>
          <w:b w:val="0"/>
          <w:sz w:val="20"/>
        </w:rPr>
        <w:t>If yes, describe treatment provided:</w:t>
      </w:r>
    </w:p>
    <w:p>
      <w:r>
        <w:t>______________________________________________________________________</w:t>
      </w:r>
    </w:p>
    <w:p>
      <w:r>
        <w:t>______________________________________________________________________</w:t>
      </w:r>
    </w:p>
    <w:p/>
    <w:p>
      <w:r>
        <w:rPr>
          <w:b/>
          <w:sz w:val="22"/>
        </w:rPr>
        <w:t>6. WITNESSES</w:t>
      </w:r>
    </w:p>
    <w:tbl>
      <w:tblPr>
        <w:tblStyle w:val="TableGrid"/>
        <w:tblW w:type="auto" w:w="0"/>
        <w:tblLook w:firstColumn="1" w:firstRow="1" w:lastColumn="0" w:lastRow="0" w:noHBand="0" w:noVBand="1" w:val="04A0"/>
      </w:tblPr>
      <w:tblGrid>
        <w:gridCol w:w="3324"/>
        <w:gridCol w:w="3324"/>
        <w:gridCol w:w="3324"/>
      </w:tblGrid>
      <w:tr>
        <w:tc>
          <w:tcPr>
            <w:tcW w:type="dxa" w:w="3324"/>
          </w:tcPr>
          <w:p>
            <w:r>
              <w:rPr>
                <w:b/>
              </w:rPr>
              <w:t>Full Name</w:t>
            </w:r>
          </w:p>
        </w:tc>
        <w:tc>
          <w:tcPr>
            <w:tcW w:type="dxa" w:w="3324"/>
          </w:tcPr>
          <w:p>
            <w:r>
              <w:rPr>
                <w:b/>
              </w:rPr>
              <w:t>Contact Information</w:t>
            </w:r>
          </w:p>
        </w:tc>
        <w:tc>
          <w:tcPr>
            <w:tcW w:type="dxa" w:w="3324"/>
          </w:tcPr>
          <w:p>
            <w:r>
              <w:rPr>
                <w:b/>
              </w:rPr>
              <w:t>Statement Summary</w:t>
            </w:r>
          </w:p>
        </w:tc>
      </w:tr>
      <w:tr>
        <w:tc>
          <w:tcPr>
            <w:tcW w:type="dxa" w:w="3324"/>
          </w:tcPr>
          <w:p/>
        </w:tc>
        <w:tc>
          <w:tcPr>
            <w:tcW w:type="dxa" w:w="3324"/>
          </w:tcPr>
          <w:p/>
        </w:tc>
        <w:tc>
          <w:tcPr>
            <w:tcW w:type="dxa" w:w="3324"/>
          </w:tcP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bl>
    <w:p/>
    <w:p>
      <w:r>
        <w:rPr>
          <w:b/>
          <w:sz w:val="22"/>
        </w:rPr>
        <w:t>7. IMMEDIATE ACTIONS TAKEN</w:t>
      </w:r>
    </w:p>
    <w:p>
      <w:r>
        <w:t>Describe immediate actions taken following the incident:</w:t>
      </w:r>
    </w:p>
    <w:p>
      <w:r>
        <w:t>______________________________________________________________________</w:t>
      </w:r>
    </w:p>
    <w:p>
      <w:r>
        <w:t>______________________________________________________________________</w:t>
      </w:r>
    </w:p>
    <w:p>
      <w:r>
        <w:t>______________________________________________________________________</w:t>
      </w:r>
    </w:p>
    <w:p/>
    <w:p>
      <w:r>
        <w:rPr>
          <w:b/>
          <w:sz w:val="22"/>
        </w:rPr>
        <w:t>8. ROOT CAUSE ANALYSIS</w:t>
      </w:r>
    </w:p>
    <w:p>
      <w:r>
        <w:t>Describe identified root causes or contributing factors:</w:t>
      </w:r>
    </w:p>
    <w:p>
      <w:r>
        <w:t>______________________________________________________________________</w:t>
      </w:r>
    </w:p>
    <w:p>
      <w:r>
        <w:t>______________________________________________________________________</w:t>
      </w:r>
    </w:p>
    <w:p>
      <w:r>
        <w:t>______________________________________________________________________</w:t>
      </w:r>
    </w:p>
    <w:p/>
    <w:p>
      <w:r>
        <w:rPr>
          <w:b/>
          <w:sz w:val="22"/>
        </w:rPr>
        <w:t>9. PREVENTATIVE MEASURES AND RECOMMENDATIONS</w:t>
      </w:r>
    </w:p>
    <w:p>
      <w:r>
        <w:t>Describe steps to be taken to prevent recurrence:</w:t>
      </w:r>
    </w:p>
    <w:p>
      <w:r>
        <w:t>______________________________________________________________________</w:t>
      </w:r>
    </w:p>
    <w:p>
      <w:r>
        <w:t>______________________________________________________________________</w:t>
      </w:r>
    </w:p>
    <w:p>
      <w:r>
        <w:t>______________________________________________________________________</w:t>
      </w:r>
    </w:p>
    <w:p/>
    <w:p>
      <w:r>
        <w:rPr>
          <w:b/>
          <w:sz w:val="22"/>
        </w:rPr>
        <w:t>10. REPORTING AND FOLLOW-UP</w:t>
      </w:r>
    </w:p>
    <w:p>
      <w:r>
        <w:rPr>
          <w:b w:val="0"/>
          <w:sz w:val="20"/>
        </w:rPr>
        <w:t>Person Responsible for Follow-up: _____________________________________</w:t>
      </w:r>
    </w:p>
    <w:p>
      <w:r>
        <w:rPr>
          <w:b w:val="0"/>
          <w:sz w:val="20"/>
        </w:rPr>
        <w:t>Follow-up Actions Planned: ____________________________________________</w:t>
      </w:r>
    </w:p>
    <w:p>
      <w:r>
        <w:t>______________________________________________________________________</w:t>
      </w:r>
    </w:p>
    <w:p>
      <w:r>
        <w:t>______________________________________________________________________</w:t>
      </w:r>
    </w:p>
    <w:p/>
    <w:p>
      <w:r>
        <w:rPr>
          <w:b/>
          <w:sz w:val="22"/>
        </w:rPr>
        <w:t>11. SIGNATURES AND ACKNOWLEDGEMENTS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REPORTING PERSON</w:t>
            </w:r>
          </w:p>
        </w:tc>
        <w:tc>
          <w:tcPr>
            <w:tcW w:type="dxa" w:w="4986"/>
            <w:tcBorders>
              <w:top w:val="nil"/>
              <w:left w:val="nil"/>
              <w:bottom w:val="nil"/>
              <w:right w:val="nil"/>
              <w:insideH w:val="nil"/>
              <w:insideV w:val="nil"/>
            </w:tcBorders>
          </w:tcPr>
          <w:p>
            <w:pPr>
              <w:jc w:val="center"/>
            </w:pPr>
            <w:r>
              <w:t>SUPERVISOR /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w:t>
            </w:r>
          </w:p>
        </w:tc>
      </w:tr>
    </w:tbl>
    <w:p/>
    <w:p/>
    <w:p>
      <w:r>
        <w:rPr>
          <w:b/>
          <w:sz w:val="20"/>
        </w:rPr>
        <w:t>LEGAL DISCLAIMER</w:t>
      </w:r>
    </w:p>
    <w:p>
      <w:r>
        <w:rPr>
          <w:b w:val="0"/>
          <w:sz w:val="20"/>
        </w:rPr>
        <w:t>This Medical Incident Report is intended to document factual information regarding the incident and to facilitate compliance with applicable laws and regulations in the United States. All information recorded herein should be accurate and truthful to the best of the reporting person's knowledge. Submission of false information may result in legal penalties. This report does not constitute an admission of liability by any party. All parties involved reserve their rights under applicable laws.</w:t>
      </w:r>
    </w:p>
    <w:p/>
    <w:p>
      <w:r>
        <w:br w:type="page"/>
      </w:r>
    </w:p>
    <w:p>
      <w:pPr>
        <w:jc w:val="center"/>
      </w:pPr>
      <w:r>
        <w:rPr>
          <w:color w:val="555555"/>
          <w:sz w:val="24"/>
        </w:rPr>
        <w:t>Original source of this document:</w:t>
      </w:r>
    </w:p>
    <w:p>
      <w:pPr>
        <w:jc w:val="center"/>
      </w:pPr>
      <w:hyperlink r:id="rId9">
        <w:r>
          <w:rPr>
            <w:color w:val="0000FF"/>
            <w:u w:val="single"/>
          </w:rPr>
          <w:t>https://docs-wellness.com/medical-incident-report-template/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medical-incident-report-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