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MEDICAL INSURANCE VERIFICATION FORM</w:t>
      </w:r>
    </w:p>
    <w:p/>
    <w:p/>
    <w:p>
      <w:r>
        <w:rPr>
          <w:b/>
          <w:sz w:val="20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Social Security Number (Last 4 digits): 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 State: ___________ ZIP Code: ____________</w:t>
      </w:r>
    </w:p>
    <w:p/>
    <w:p>
      <w:r>
        <w:rPr>
          <w:b/>
          <w:sz w:val="20"/>
        </w:rPr>
        <w:t>Insurance Information</w:t>
      </w:r>
    </w:p>
    <w:p>
      <w:r>
        <w:rPr>
          <w:b w:val="0"/>
          <w:sz w:val="20"/>
        </w:rPr>
        <w:t>Primary Insurance Company: ________________________________________________</w:t>
      </w:r>
    </w:p>
    <w:p>
      <w:r>
        <w:rPr>
          <w:b w:val="0"/>
          <w:sz w:val="20"/>
        </w:rPr>
        <w:t>Insurance Phone Number: _________________________________________________</w:t>
      </w:r>
    </w:p>
    <w:p>
      <w:r>
        <w:rPr>
          <w:b w:val="0"/>
          <w:sz w:val="20"/>
        </w:rPr>
        <w:t>Policy Number: ____________________________________________________________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____________________________________________________________</w:t>
      </w:r>
    </w:p>
    <w:p>
      <w:r>
        <w:rPr>
          <w:b w:val="0"/>
          <w:sz w:val="20"/>
        </w:rPr>
        <w:t>Insured's Name (if different than patient): _________________________________</w:t>
      </w:r>
    </w:p>
    <w:p>
      <w:r>
        <w:rPr>
          <w:b w:val="0"/>
          <w:sz w:val="20"/>
        </w:rPr>
        <w:t>Relationship to Patient: _________________________________________________</w:t>
      </w:r>
    </w:p>
    <w:p/>
    <w:p>
      <w:r>
        <w:rPr>
          <w:b/>
          <w:sz w:val="20"/>
        </w:rPr>
        <w:t>Authorization and Consent</w:t>
      </w:r>
    </w:p>
    <w:p>
      <w:r>
        <w:rPr>
          <w:b w:val="0"/>
          <w:sz w:val="20"/>
        </w:rPr>
        <w:t>I hereby authorize the release of any medical or other information necessary to process insurance claims. I authorize payment of medical benefits to the healthcare provider for services rendered. I understand that I am financially responsible for any charges not covered by my insurance plan.</w:t>
      </w:r>
    </w:p>
    <w:p/>
    <w:p>
      <w:r>
        <w:rPr>
          <w:b w:val="0"/>
          <w:sz w:val="20"/>
        </w:rPr>
        <w:t>Patient Signature: _______________________________________    Date: _______________</w:t>
      </w:r>
    </w:p>
    <w:p/>
    <w:p/>
    <w:p>
      <w:r>
        <w:rPr>
          <w:b/>
          <w:sz w:val="20"/>
        </w:rPr>
        <w:t>Provider/Office Use Only</w:t>
      </w:r>
    </w:p>
    <w:p>
      <w:r>
        <w:rPr>
          <w:b w:val="0"/>
          <w:sz w:val="20"/>
        </w:rPr>
        <w:t>Verified By (Name and Title): _______________________________________________</w:t>
      </w:r>
    </w:p>
    <w:p>
      <w:r>
        <w:rPr>
          <w:b w:val="0"/>
          <w:sz w:val="20"/>
        </w:rPr>
        <w:t>Verification Date: _________________________________________________________</w:t>
      </w:r>
    </w:p>
    <w:p>
      <w:r>
        <w:rPr>
          <w:b w:val="0"/>
          <w:sz w:val="20"/>
        </w:rPr>
        <w:t>Insurance Verified:      ☐ Yes      ☐ No</w:t>
      </w:r>
    </w:p>
    <w:p>
      <w:r>
        <w:rPr>
          <w:b w:val="0"/>
          <w:sz w:val="20"/>
        </w:rPr>
        <w:t>Authorization Obtained: ☐ Yes      ☐ No</w:t>
      </w:r>
    </w:p>
    <w:p>
      <w:r>
        <w:rPr>
          <w:b w:val="0"/>
          <w:sz w:val="20"/>
        </w:rPr>
        <w:t>Notes: 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Coverage Verification: This form is used solely for verification of medical insurance coverage and benefits. It does not guarantee payment or coverage for all services rendered.</w:t>
      </w:r>
    </w:p>
    <w:p>
      <w:r>
        <w:rPr>
          <w:b w:val="0"/>
          <w:sz w:val="20"/>
        </w:rPr>
        <w:t>2. Patient Responsibility: Patients are responsible for understanding their insurance benefits, including any deductibles, copayments, coinsurance, and non-covered services.</w:t>
      </w:r>
    </w:p>
    <w:p>
      <w:r>
        <w:rPr>
          <w:b w:val="0"/>
          <w:sz w:val="20"/>
        </w:rPr>
        <w:t>3. Provider Responsibility: The healthcare provider will submit claims to the insurance company based on the information provided. The provider will follow up on claims as appropriate.</w:t>
      </w:r>
    </w:p>
    <w:p>
      <w:r>
        <w:rPr>
          <w:b w:val="0"/>
          <w:sz w:val="20"/>
        </w:rPr>
        <w:t>4. Confidentiality and Privacy: All information collected on this form is confidential and will be handled in compliance with HIPAA regulations and applicable federal and state laws.</w:t>
      </w:r>
    </w:p>
    <w:p>
      <w:r>
        <w:rPr>
          <w:b w:val="0"/>
          <w:sz w:val="20"/>
        </w:rPr>
        <w:t>5. Legal Compliance: This form and its use comply with all applicable laws governing medical insurance verification and patient consent in the United States.</w:t>
      </w:r>
    </w:p>
    <w:p>
      <w:r>
        <w:rPr>
          <w:b w:val="0"/>
          <w:sz w:val="20"/>
        </w:rPr>
        <w:t>6. Dispute Resolution: Any disputes arising out of the insurance verification process shall be resolved in accordance with the provider’s established policies and applicable law.</w:t>
      </w:r>
    </w:p>
    <w:p/>
    <w:p/>
    <w:p>
      <w:r>
        <w:rPr>
          <w:b/>
          <w:sz w:val="20"/>
        </w:rPr>
        <w:t>Patient Acknowledgment and Agreement</w:t>
      </w:r>
    </w:p>
    <w:p>
      <w:r>
        <w:rPr>
          <w:b w:val="0"/>
          <w:sz w:val="20"/>
        </w:rPr>
        <w:t>By signing below, I acknowledge that I have read and understand the information provided above. I certify that the information given is true and accurate to the best of my knowledge.</w:t>
      </w:r>
    </w:p>
    <w:p>
      <w:r>
        <w:rPr>
          <w:b w:val="0"/>
          <w:sz w:val="20"/>
        </w:rPr>
        <w:t>Patient Signature: _______________________________________    Date: 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    Date: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    Date: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https://docs-wellness.com/medical-insurance-verification-form-template/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medical-insurance-verification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