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MEDICAL OFFICE PAYMENT PLAN AGREEMENT</w:t>
      </w:r>
    </w:p>
    <w:p/>
    <w:p>
      <w:r>
        <w:rPr>
          <w:b w:val="0"/>
          <w:sz w:val="20"/>
        </w:rPr>
        <w:t>This Payment Plan Agreement ("Agreement") is entered into by and between the Medical Provider and the Patient as set forth below.</w:t>
      </w:r>
    </w:p>
    <w:p/>
    <w:p>
      <w:r>
        <w:rPr>
          <w:b/>
          <w:sz w:val="20"/>
        </w:rPr>
        <w:t>Medical Provider Information:</w:t>
      </w:r>
    </w:p>
    <w:p>
      <w:r>
        <w:rPr>
          <w:b w:val="0"/>
          <w:sz w:val="20"/>
        </w:rPr>
        <w:t>Name/Practice: __________________________________________________________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Patient Information:</w:t>
      </w:r>
    </w:p>
    <w:p>
      <w:r>
        <w:rPr>
          <w:b w:val="0"/>
          <w:sz w:val="20"/>
        </w:rPr>
        <w:t>Full Name: ______________________________________________________________</w:t>
      </w:r>
    </w:p>
    <w:p>
      <w:r>
        <w:rPr>
          <w:b w:val="0"/>
          <w:sz w:val="20"/>
        </w:rPr>
        <w:t>Date of Birth: ___________________________________________________________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1. Statement of Debt</w:t>
      </w:r>
    </w:p>
    <w:p>
      <w:r>
        <w:rPr>
          <w:b w:val="0"/>
          <w:sz w:val="20"/>
        </w:rPr>
        <w:t>The Patient acknowledges owing the Medical Provider a total outstanding balance of $________________ ("Total Balance") for medical services rendered. This Agreement sets forth the terms under which the Patient will repay the Total Balance.</w:t>
      </w:r>
    </w:p>
    <w:p/>
    <w:p>
      <w:r>
        <w:rPr>
          <w:b/>
          <w:sz w:val="20"/>
        </w:rPr>
        <w:t>2. Payment Terms</w:t>
      </w:r>
    </w:p>
    <w:p>
      <w:r>
        <w:rPr>
          <w:b w:val="0"/>
          <w:sz w:val="20"/>
        </w:rPr>
        <w:t>a) Payment Plan Amount: The Patient agrees to pay the Total Balance in installments as defined below.</w:t>
      </w:r>
    </w:p>
    <w:p>
      <w:r>
        <w:rPr>
          <w:b w:val="0"/>
          <w:sz w:val="20"/>
        </w:rPr>
        <w:t>b) Payment Schedule: The Patient shall make payments of $________________ each, due on the ______ day of each month, beginning on _______________.</w:t>
      </w:r>
    </w:p>
    <w:p>
      <w:r>
        <w:rPr>
          <w:b w:val="0"/>
          <w:sz w:val="20"/>
        </w:rPr>
        <w:t>c) Number of Payments: The total number of payments shall be ___________.</w:t>
      </w:r>
    </w:p>
    <w:p>
      <w:r>
        <w:rPr>
          <w:b w:val="0"/>
          <w:sz w:val="20"/>
        </w:rPr>
        <w:t>d) Payment Method: Payments shall be made by __________________________ (e.g., check, credit card, electronic transfer).</w:t>
      </w:r>
    </w:p>
    <w:p/>
    <w:p>
      <w:r>
        <w:rPr>
          <w:b/>
          <w:sz w:val="20"/>
        </w:rPr>
        <w:t>3. Late Payment and Default</w:t>
      </w:r>
    </w:p>
    <w:p>
      <w:r>
        <w:rPr>
          <w:b w:val="0"/>
          <w:sz w:val="20"/>
        </w:rPr>
        <w:t>a) Late Payment Fee: If any payment is not received within _______ days after its due date, a late fee of $__________ may be charged.</w:t>
      </w:r>
    </w:p>
    <w:p>
      <w:r>
        <w:rPr>
          <w:b w:val="0"/>
          <w:sz w:val="20"/>
        </w:rPr>
        <w:t>b) Default: If the Patient fails to make any payment within _______ days of the due date, the Medical Provider may declare the entire remaining balance immediately due and payable, and may pursue all legal remedies available under applicable law.</w:t>
      </w:r>
    </w:p>
    <w:p/>
    <w:p>
      <w:r>
        <w:rPr>
          <w:b/>
          <w:sz w:val="20"/>
        </w:rPr>
        <w:t>4. Patient Responsibilities</w:t>
      </w:r>
    </w:p>
    <w:p>
      <w:r>
        <w:rPr>
          <w:b w:val="0"/>
          <w:sz w:val="20"/>
        </w:rPr>
        <w:t>The Patient agrees to comply with all terms of this Agreement and to notify the Medical Provider promptly of any changes to contact information or payment ability. The Patient acknowledges the obligation to fulfill the payment plan without undue delay.</w:t>
      </w:r>
    </w:p>
    <w:p/>
    <w:p>
      <w:r>
        <w:rPr>
          <w:b/>
          <w:sz w:val="20"/>
        </w:rPr>
        <w:t>5. Medical Provider Responsibilities</w:t>
      </w:r>
    </w:p>
    <w:p>
      <w:r>
        <w:rPr>
          <w:b w:val="0"/>
          <w:sz w:val="20"/>
        </w:rPr>
        <w:t>The Medical Provider agrees to provide the Patient with monthly statements reflecting payments made and remaining balance and to apply payments promptly upon receipt.</w:t>
      </w:r>
    </w:p>
    <w:p/>
    <w:p>
      <w:r>
        <w:rPr>
          <w:b/>
          <w:sz w:val="20"/>
        </w:rPr>
        <w:t>6. No Waiver of Rights</w:t>
      </w:r>
    </w:p>
    <w:p>
      <w:r>
        <w:rPr>
          <w:b w:val="0"/>
          <w:sz w:val="20"/>
        </w:rPr>
        <w:t>Failure by the Medical Provider to enforce any part of this Agreement shall not constitute a waiver of its rights to enforce any other part or future defaults.</w:t>
      </w:r>
    </w:p>
    <w:p/>
    <w:p>
      <w:r>
        <w:rPr>
          <w:b/>
          <w:sz w:val="20"/>
        </w:rPr>
        <w:t>7. Governing Law and Jurisdiction</w:t>
      </w:r>
    </w:p>
    <w:p>
      <w:r>
        <w:rPr>
          <w:b w:val="0"/>
          <w:sz w:val="20"/>
        </w:rPr>
        <w:t>This Agreement shall be governed by and construed in accordance with the laws of the State of _______________________. The parties consent to the exclusive jurisdiction and venue of the state and federal courts located in _______________________.</w:t>
      </w:r>
    </w:p>
    <w:p/>
    <w:p>
      <w:r>
        <w:rPr>
          <w:b/>
          <w:sz w:val="20"/>
        </w:rPr>
        <w:t>8. Entire Agreement</w:t>
      </w:r>
    </w:p>
    <w:p>
      <w:r>
        <w:rPr>
          <w:b w:val="0"/>
          <w:sz w:val="20"/>
        </w:rPr>
        <w:t>This Agreement constitutes the entire agreement between the parties with respect to the subject matter hereof and supersedes all prior discussions, agreements, or understandings of any kind. Any amendments or modifications must be in writing and signed by both parties.</w:t>
      </w:r>
    </w:p>
    <w:p/>
    <w:p>
      <w:r>
        <w:rPr>
          <w:b/>
          <w:sz w:val="20"/>
        </w:rPr>
        <w:t>9. Severability</w:t>
      </w:r>
    </w:p>
    <w:p>
      <w:r>
        <w:rPr>
          <w:b w:val="0"/>
          <w:sz w:val="20"/>
        </w:rPr>
        <w:t>If any provision of this Agreement is held invalid or unenforceable by a court of competent jurisdiction, the remaining provisions shall continue in full force and effect.</w:t>
      </w:r>
    </w:p>
    <w:p/>
    <w:p>
      <w:r>
        <w:rPr>
          <w:b/>
          <w:sz w:val="20"/>
        </w:rPr>
        <w:t>10. Notices</w:t>
      </w:r>
    </w:p>
    <w:p>
      <w:r>
        <w:rPr>
          <w:b w:val="0"/>
          <w:sz w:val="20"/>
        </w:rPr>
        <w:t>All notices required or permitted under this Agreement shall be in writing and delivered by hand, certified mail, or email to the addresses listed above or such other address as either party may designate in writing.</w:t>
      </w:r>
    </w:p>
    <w:p/>
    <w:p/>
    <w:p>
      <w:pPr>
        <w:jc w:val="center"/>
      </w:pPr>
      <w:r>
        <w:rPr>
          <w:b/>
          <w:sz w:val="20"/>
        </w:rPr>
        <w:t>SIGNATURES</w:t>
      </w:r>
    </w:p>
    <w:p/>
    <w:p>
      <w:pPr>
        <w:jc w:val="center"/>
      </w:pPr>
      <w:r>
        <w:rPr>
          <w:b w:val="0"/>
          <w:sz w:val="20"/>
        </w:rPr>
        <w:t>By signing below, the parties agree to the terms of this Medical Office Payment Plan Agreement.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MEDICAL PROVIDER</w:t>
            </w:r>
          </w:p>
        </w:tc>
        <w:tc>
          <w:tcPr>
            <w:tcW w:type="dxa" w:w="4986"/>
            <w:tcBorders>
              <w:top w:val="nil"/>
              <w:left w:val="nil"/>
              <w:bottom w:val="nil"/>
              <w:right w:val="nil"/>
              <w:insideH w:val="nil"/>
              <w:insideV w:val="nil"/>
            </w:tcBorders>
          </w:tcPr>
          <w:p>
            <w:pPr>
              <w:jc w:val="center"/>
            </w:pPr>
            <w:r>
              <w:t>PATIENT</w:t>
            </w:r>
          </w:p>
        </w:tc>
      </w:tr>
      <w:tr>
        <w:tc>
          <w:tcPr>
            <w:tcW w:type="dxa" w:w="4986"/>
            <w:tcBorders>
              <w:top w:val="nil"/>
              <w:left w:val="nil"/>
              <w:bottom w:val="nil"/>
              <w:right w:val="nil"/>
              <w:insideH w:val="nil"/>
              <w:insideV w:val="nil"/>
            </w:tcBorders>
          </w:tcPr>
          <w:p>
            <w:pPr>
              <w:jc w:val="center"/>
            </w:pPr>
            <w:r>
              <w:br/>
              <w:br/>
              <w:t>Signature: ______________________________</w:t>
            </w:r>
          </w:p>
        </w:tc>
        <w:tc>
          <w:tcPr>
            <w:tcW w:type="dxa" w:w="4986"/>
            <w:tcBorders>
              <w:top w:val="nil"/>
              <w:left w:val="nil"/>
              <w:bottom w:val="nil"/>
              <w:right w:val="nil"/>
              <w:insideH w:val="nil"/>
              <w:insideV w:val="nil"/>
            </w:tcBorders>
          </w:tcPr>
          <w:p>
            <w:pPr>
              <w:jc w:val="center"/>
            </w:pPr>
            <w:r>
              <w:br/>
              <w:br/>
              <w:t>Signature: ______________________________</w:t>
            </w:r>
          </w:p>
        </w:tc>
      </w:tr>
      <w:tr>
        <w:tc>
          <w:tcPr>
            <w:tcW w:type="dxa" w:w="4986"/>
            <w:tcBorders>
              <w:top w:val="nil"/>
              <w:left w:val="nil"/>
              <w:bottom w:val="nil"/>
              <w:right w:val="nil"/>
              <w:insideH w:val="nil"/>
              <w:insideV w:val="nil"/>
            </w:tcBorders>
          </w:tcPr>
          <w:p>
            <w:pPr>
              <w:jc w:val="center"/>
            </w:pPr>
            <w:r>
              <w:t>Name &amp; Title: ___________________________</w:t>
            </w:r>
          </w:p>
        </w:tc>
        <w:tc>
          <w:tcPr>
            <w:tcW w:type="dxa" w:w="4986"/>
            <w:tcBorders>
              <w:top w:val="nil"/>
              <w:left w:val="nil"/>
              <w:bottom w:val="nil"/>
              <w:right w:val="nil"/>
              <w:insideH w:val="nil"/>
              <w:insideV w:val="nil"/>
            </w:tcBorders>
          </w:tcPr>
          <w:p>
            <w:pPr>
              <w:jc w:val="center"/>
            </w:pPr>
            <w:r>
              <w:t>Name: 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https://docs-wellness.com/medical-office-payment-plan-agreement-template/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https://docs-wellness.com</w:t>
        </w:r>
      </w:hyperlink>
    </w:p>
    <w:p>
      <w:pPr>
        <w:jc w:val="center"/>
      </w:pPr>
      <w:r>
        <w:rPr>
          <w:color w:val="808080"/>
          <w:sz w:val="20"/>
        </w:rPr>
        <w:t>This template is intended exclusively for personal, non-commercial use.</w:t>
        <w:br/>
        <w:t>If distributed or published, the source must be mentioned. © docs-wellness.com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ellness.com/medical-office-payment-plan-agreement-template/" TargetMode="External"/><Relationship Id="rId10" Type="http://schemas.openxmlformats.org/officeDocument/2006/relationships/hyperlink" Target="https://docs-well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