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POWER OF ATTORNEY</w:t>
      </w:r>
    </w:p>
    <w:p/>
    <w:p/>
    <w:p>
      <w:r>
        <w:rPr>
          <w:b w:val="0"/>
          <w:sz w:val="20"/>
        </w:rPr>
        <w:t>I, the undersigned, hereby appoint the following individual as my Attorney-in-Fact (Agent) to make medical decisions on my behalf in the event that I become unable to make such decisions myself, as set forth in this Medical Power of Attorney.</w:t>
      </w:r>
    </w:p>
    <w:p/>
    <w:p/>
    <w:p>
      <w:r>
        <w:rPr>
          <w:b/>
          <w:sz w:val="20"/>
        </w:rPr>
        <w:t>PRINCIPAL:</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AGENT (ATTORNEY-IN-FACT):</w:t>
      </w:r>
    </w:p>
    <w:p>
      <w:r>
        <w:rPr>
          <w:b w:val="0"/>
          <w:sz w:val="20"/>
        </w:rPr>
        <w:t>Full Name: ____________________________________________________________</w:t>
      </w:r>
    </w:p>
    <w:p>
      <w:r>
        <w:rPr>
          <w:b w:val="0"/>
          <w:sz w:val="20"/>
        </w:rPr>
        <w:t>Relationship to Principal: 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ALTERNATE AGENT (optional):</w:t>
      </w:r>
    </w:p>
    <w:p>
      <w:r>
        <w:rPr>
          <w:b w:val="0"/>
          <w:sz w:val="20"/>
        </w:rPr>
        <w:t>Full Name: ____________________________________________________________</w:t>
      </w:r>
    </w:p>
    <w:p>
      <w:r>
        <w:rPr>
          <w:b w:val="0"/>
          <w:sz w:val="20"/>
        </w:rPr>
        <w:t>Relationship to Principal: 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1. GRANT OF GENERAL AUTHORITY</w:t>
      </w:r>
    </w:p>
    <w:p>
      <w:r>
        <w:rPr>
          <w:b w:val="0"/>
          <w:sz w:val="20"/>
        </w:rPr>
        <w:t>I grant my Agent full power and authority to make any and all health care decisions for me, including but not limited to consenting to or refusing medical treatments, surgical procedures, diagnostic tests, hospitalizations, medication, and life-sustaining treatments, as authorized by law.</w:t>
      </w:r>
    </w:p>
    <w:p/>
    <w:p>
      <w:r>
        <w:rPr>
          <w:b/>
          <w:sz w:val="20"/>
        </w:rPr>
        <w:t>2. EFFECTIVE DATE</w:t>
      </w:r>
    </w:p>
    <w:p>
      <w:r>
        <w:rPr>
          <w:b w:val="0"/>
          <w:sz w:val="20"/>
        </w:rPr>
        <w:t>This Medical Power of Attorney shall become effective when my primary physician or another licensed physician determines that I am unable to make or communicate my own health care decisions.</w:t>
      </w:r>
    </w:p>
    <w:p/>
    <w:p>
      <w:r>
        <w:rPr>
          <w:b/>
          <w:sz w:val="20"/>
        </w:rPr>
        <w:t>3. DURATION</w:t>
      </w:r>
    </w:p>
    <w:p>
      <w:r>
        <w:rPr>
          <w:b w:val="0"/>
          <w:sz w:val="20"/>
        </w:rPr>
        <w:t>This Medical Power of Attorney shall remain in effect until my death or revocation by me in writing.</w:t>
      </w:r>
    </w:p>
    <w:p/>
    <w:p>
      <w:r>
        <w:rPr>
          <w:b/>
          <w:sz w:val="20"/>
        </w:rPr>
        <w:t>4. SPECIAL INSTRUCTIONS (Optional):</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5. NOMINATION OF GUARDIAN</w:t>
      </w:r>
    </w:p>
    <w:p>
      <w:r>
        <w:rPr>
          <w:b w:val="0"/>
          <w:sz w:val="20"/>
        </w:rPr>
        <w:t>In the event a court decides that it is necessary to appoint a guardian of my person, I nominate my Agent named above to serve as guardian.</w:t>
      </w:r>
    </w:p>
    <w:p/>
    <w:p>
      <w:r>
        <w:rPr>
          <w:b/>
          <w:sz w:val="20"/>
        </w:rPr>
        <w:t>6. REVOCATION OF PRIOR MEDICAL POWERS OF ATTORNEY</w:t>
      </w:r>
    </w:p>
    <w:p>
      <w:r>
        <w:rPr>
          <w:b w:val="0"/>
          <w:sz w:val="20"/>
        </w:rPr>
        <w:t>This document revokes any prior Medical Power of Attorney I have executed.</w:t>
      </w:r>
    </w:p>
    <w:p/>
    <w:p>
      <w:r>
        <w:rPr>
          <w:b/>
          <w:sz w:val="20"/>
        </w:rPr>
        <w:t>7. RELIANCE ON THIS DOCUMENT</w:t>
      </w:r>
    </w:p>
    <w:p>
      <w:r>
        <w:rPr>
          <w:b w:val="0"/>
          <w:sz w:val="20"/>
        </w:rPr>
        <w:t>Any person, including my Agent, health care provider, or institution, may rely upon a copy of this Medical Power of Attorney as fully as if it were the original.</w:t>
      </w:r>
    </w:p>
    <w:p/>
    <w:p>
      <w:r>
        <w:rPr>
          <w:b/>
          <w:sz w:val="20"/>
        </w:rPr>
        <w:t>8. EXONERATION OF AGENT</w:t>
      </w:r>
    </w:p>
    <w:p>
      <w:r>
        <w:rPr>
          <w:b w:val="0"/>
          <w:sz w:val="20"/>
        </w:rPr>
        <w:t>My Agent shall not be liable for any loss that results from a decision made in good faith under this Medical Power of Attorney.</w:t>
      </w:r>
    </w:p>
    <w:p/>
    <w:p>
      <w:r>
        <w:rPr>
          <w:b/>
          <w:sz w:val="20"/>
        </w:rPr>
        <w:t>9. GOVERNING LAW</w:t>
      </w:r>
    </w:p>
    <w:p>
      <w:r>
        <w:rPr>
          <w:b w:val="0"/>
          <w:sz w:val="20"/>
        </w:rPr>
        <w:t>This Medical Power of Attorney shall be governed by the laws of the state in which I reside at the time of execution.</w:t>
      </w:r>
    </w:p>
    <w:p/>
    <w:p/>
    <w:p>
      <w:r>
        <w:rPr>
          <w:b w:val="0"/>
          <w:sz w:val="20"/>
        </w:rPr>
        <w:t>IN WITNESS WHEREOF, I have executed this Medical Power of Attorney on the date indicated below.</w:t>
      </w:r>
    </w:p>
    <w:p/>
    <w:p/>
    <w:p>
      <w:r>
        <w:rPr>
          <w:b w:val="0"/>
          <w:sz w:val="20"/>
        </w:rPr>
        <w:t>Place: ___________________________________________</w:t>
      </w:r>
    </w:p>
    <w:p>
      <w:r>
        <w:rPr>
          <w:b w:val="0"/>
          <w:sz w:val="20"/>
        </w:rPr>
        <w:t>Date: ____________________________________________</w:t>
      </w:r>
    </w:p>
    <w:p/>
    <w:p/>
    <w:p>
      <w:r>
        <w:rPr>
          <w:b w:val="0"/>
          <w:sz w:val="20"/>
        </w:rPr>
        <w:t>______________________________________________</w:t>
      </w:r>
    </w:p>
    <w:p>
      <w:r>
        <w:rPr>
          <w:b w:val="0"/>
          <w:sz w:val="20"/>
        </w:rPr>
        <w:t>Signature of Principal</w:t>
      </w:r>
    </w:p>
    <w:p/>
    <w:p/>
    <w:p/>
    <w:p>
      <w:r>
        <w:rPr>
          <w:b/>
          <w:sz w:val="20"/>
        </w:rPr>
        <w:t>WITNESSES</w:t>
      </w:r>
    </w:p>
    <w:p>
      <w:r>
        <w:rPr>
          <w:b w:val="0"/>
          <w:sz w:val="20"/>
        </w:rPr>
        <w:t>The undersigned witnesses declare that the Principal appeared to be of sound mind and under no duress, fraud, or undue influence, and that the Principal signed this Medical Power of Attorney in our presence.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t>Signature: _________________________</w:t>
              <w:br/>
              <w:t>Name: ______________________________</w:t>
            </w:r>
          </w:p>
        </w:tc>
        <w:tc>
          <w:tcPr>
            <w:tcW w:type="dxa" w:w="4986"/>
            <w:tcBorders>
              <w:top w:val="nil"/>
              <w:left w:val="nil"/>
              <w:bottom w:val="nil"/>
              <w:right w:val="nil"/>
              <w:insideH w:val="nil"/>
              <w:insideV w:val="nil"/>
            </w:tcBorders>
          </w:tcPr>
          <w:p>
            <w:pPr>
              <w:jc w:val="center"/>
            </w:pPr>
            <w:r>
              <w:t>Signature: _________________________</w:t>
              <w:br/>
              <w:t>Name: ______________________________</w:t>
            </w:r>
          </w:p>
        </w:tc>
      </w:tr>
    </w:tbl>
    <w:p/>
    <w:p/>
    <w:p>
      <w:r>
        <w:rPr>
          <w:b/>
          <w:sz w:val="20"/>
        </w:rPr>
        <w:t>NOTARY ACKNOWLEDGMENT</w:t>
      </w:r>
    </w:p>
    <w:p>
      <w:r>
        <w:rPr>
          <w:b w:val="0"/>
          <w:sz w:val="20"/>
        </w:rPr>
        <w:t>State of _______________________, County of _______________________</w:t>
      </w:r>
    </w:p>
    <w:p>
      <w:r>
        <w:rPr>
          <w:b w:val="0"/>
          <w:sz w:val="20"/>
        </w:rPr>
        <w:t>On _______________________ before me, the undersigned Notary Public, personally appeared _______________________, personally known to me or proved to me on the basis of satisfactory evidence to be the individual whose name is subscribed to this instrument, and acknowledged to me that he/she executed the same in his/her authorized capacity, and that by his/her signature on the instrument, the individual executed the instrument.</w:t>
      </w:r>
    </w:p>
    <w:p>
      <w:r>
        <w:rPr>
          <w:b w:val="0"/>
          <w:sz w:val="20"/>
        </w:rPr>
        <w:t>I certify under PENALTY OF PERJURY under the laws of the State of _______________________ that the foregoing paragraph is true and correct.</w:t>
      </w:r>
    </w:p>
    <w:p>
      <w:r>
        <w:rPr>
          <w:b w:val="0"/>
          <w:sz w:val="20"/>
        </w:rPr>
      </w:r>
    </w:p>
    <w:p>
      <w:r>
        <w:rPr>
          <w:b w:val="0"/>
          <w:sz w:val="20"/>
        </w:rPr>
        <w:t>WITNESS my hand and official seal.</w:t>
      </w:r>
    </w:p>
    <w:p/>
    <w:p/>
    <w:p/>
    <w:p>
      <w:r>
        <w:rPr>
          <w:b w:val="0"/>
          <w:sz w:val="20"/>
        </w:rPr>
        <w:t>________________________________________</w:t>
      </w:r>
    </w:p>
    <w:p>
      <w:r>
        <w:rPr>
          <w:b w:val="0"/>
          <w:sz w:val="20"/>
        </w:rPr>
        <w:t>Notary Public Signature</w:t>
      </w:r>
    </w:p>
    <w:p>
      <w:r>
        <w:rPr>
          <w:b w:val="0"/>
          <w:sz w:val="20"/>
        </w:rPr>
        <w:t>My commission expires: ______________________</w:t>
      </w:r>
    </w:p>
    <w:p>
      <w:r>
        <w:br w:type="page"/>
      </w:r>
    </w:p>
    <w:p>
      <w:pPr>
        <w:jc w:val="center"/>
      </w:pPr>
      <w:r>
        <w:rPr>
          <w:color w:val="555555"/>
          <w:sz w:val="24"/>
        </w:rPr>
        <w:t>Original source of this document:</w:t>
      </w:r>
    </w:p>
    <w:p>
      <w:pPr>
        <w:jc w:val="center"/>
      </w:pPr>
      <w:hyperlink r:id="rId9">
        <w:r>
          <w:rPr>
            <w:color w:val="0000FF"/>
            <w:u w:val="single"/>
          </w:rPr>
          <w:t>https://docs-wellness.com/medical-power-of-attorney-template/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edical-power-of-attorney-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