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MEDICAL RELEASE FORM</w:t>
      </w:r>
    </w:p>
    <w:p/>
    <w:p/>
    <w:p>
      <w:r>
        <w:rPr>
          <w:b/>
          <w:sz w:val="20"/>
        </w:rPr>
        <w:t>Patient Information:</w:t>
      </w:r>
    </w:p>
    <w:p>
      <w:r>
        <w:rPr>
          <w:b w:val="0"/>
          <w:sz w:val="20"/>
        </w:rPr>
        <w:t>Full Name: ____________________________________________________________</w:t>
      </w:r>
    </w:p>
    <w:p>
      <w:r>
        <w:rPr>
          <w:b w:val="0"/>
          <w:sz w:val="20"/>
        </w:rPr>
        <w:t>Date of Birth: ________________________________________________________</w:t>
      </w:r>
    </w:p>
    <w:p>
      <w:r>
        <w:rPr>
          <w:b w:val="0"/>
          <w:sz w:val="20"/>
        </w:rPr>
        <w:t>Address: ______________________________________________________________</w:t>
      </w:r>
    </w:p>
    <w:p>
      <w:r>
        <w:rPr>
          <w:b w:val="0"/>
          <w:sz w:val="20"/>
        </w:rPr>
        <w:t>Phone Number: ________________________________________________________</w:t>
      </w:r>
    </w:p>
    <w:p>
      <w:r>
        <w:rPr>
          <w:b w:val="0"/>
          <w:sz w:val="20"/>
        </w:rPr>
        <w:t>Email Address: ________________________________________________________</w:t>
      </w:r>
    </w:p>
    <w:p/>
    <w:p>
      <w:r>
        <w:rPr>
          <w:b/>
          <w:sz w:val="20"/>
        </w:rPr>
        <w:t>Authorized Person to Receive Information:</w:t>
      </w:r>
    </w:p>
    <w:p>
      <w:r>
        <w:rPr>
          <w:b w:val="0"/>
          <w:sz w:val="20"/>
        </w:rPr>
        <w:t>Full Name: ____________________________________________________________</w:t>
      </w:r>
    </w:p>
    <w:p>
      <w:r>
        <w:rPr>
          <w:b w:val="0"/>
          <w:sz w:val="20"/>
        </w:rPr>
        <w:t>Relationship to Patient: _______________________________________________</w:t>
      </w:r>
    </w:p>
    <w:p>
      <w:r>
        <w:rPr>
          <w:b w:val="0"/>
          <w:sz w:val="20"/>
        </w:rPr>
        <w:t>Phone Number: ________________________________________________________</w:t>
      </w:r>
    </w:p>
    <w:p>
      <w:r>
        <w:rPr>
          <w:b w:val="0"/>
          <w:sz w:val="20"/>
        </w:rPr>
        <w:t>Email Address: ________________________________________________________</w:t>
      </w:r>
    </w:p>
    <w:p/>
    <w:p>
      <w:r>
        <w:rPr>
          <w:b/>
          <w:sz w:val="20"/>
        </w:rPr>
        <w:t>Purpose of Disclosure:</w:t>
      </w:r>
    </w:p>
    <w:p>
      <w:r>
        <w:rPr>
          <w:b w:val="0"/>
          <w:sz w:val="20"/>
        </w:rPr>
        <w:t>The purpose of this medical release is to authorize the disclosure of the above-named patient's protected health information to the authorized person named above for the following purpose(s):</w:t>
      </w:r>
    </w:p>
    <w:p>
      <w:r>
        <w:rPr>
          <w:b w:val="0"/>
          <w:sz w:val="20"/>
        </w:rPr>
        <w:t>- Coordination of medical care and treatment</w:t>
      </w:r>
    </w:p>
    <w:p>
      <w:r>
        <w:rPr>
          <w:b w:val="0"/>
          <w:sz w:val="20"/>
        </w:rPr>
        <w:t>- Communication with healthcare providers</w:t>
      </w:r>
    </w:p>
    <w:p>
      <w:r>
        <w:rPr>
          <w:b w:val="0"/>
          <w:sz w:val="20"/>
        </w:rPr>
        <w:t>- Insurance and billing purposes</w:t>
      </w:r>
    </w:p>
    <w:p>
      <w:r>
        <w:rPr>
          <w:b w:val="0"/>
          <w:sz w:val="20"/>
        </w:rPr>
        <w:t>- Legal matters as applicable</w:t>
      </w:r>
    </w:p>
    <w:p/>
    <w:p>
      <w:r>
        <w:rPr>
          <w:b/>
          <w:sz w:val="20"/>
        </w:rPr>
        <w:t>Information to be Disclosed:</w:t>
      </w:r>
    </w:p>
    <w:p>
      <w:r>
        <w:rPr>
          <w:b w:val="0"/>
          <w:sz w:val="20"/>
        </w:rPr>
        <w:t>The following protected health information may be disclosed:</w:t>
      </w:r>
    </w:p>
    <w:p>
      <w:r>
        <w:rPr>
          <w:b w:val="0"/>
          <w:sz w:val="20"/>
        </w:rPr>
        <w:t>- Medical records including history, treatment, and diagnosis</w:t>
      </w:r>
    </w:p>
    <w:p>
      <w:r>
        <w:rPr>
          <w:b w:val="0"/>
          <w:sz w:val="20"/>
        </w:rPr>
        <w:t>- Lab results and diagnostic tests</w:t>
      </w:r>
    </w:p>
    <w:p>
      <w:r>
        <w:rPr>
          <w:b w:val="0"/>
          <w:sz w:val="20"/>
        </w:rPr>
        <w:t>- Medication and prescription information</w:t>
      </w:r>
    </w:p>
    <w:p>
      <w:r>
        <w:rPr>
          <w:b w:val="0"/>
          <w:sz w:val="20"/>
        </w:rPr>
        <w:t>- Billing and insurance information</w:t>
      </w:r>
    </w:p>
    <w:p>
      <w:r>
        <w:rPr>
          <w:b w:val="0"/>
          <w:sz w:val="20"/>
        </w:rPr>
        <w:t>□ Check this box to authorize release of all medical information</w:t>
      </w:r>
    </w:p>
    <w:p/>
    <w:p>
      <w:r>
        <w:rPr>
          <w:b/>
          <w:sz w:val="20"/>
        </w:rPr>
        <w:t>Expiration and Revocation:</w:t>
      </w:r>
    </w:p>
    <w:p>
      <w:r>
        <w:rPr>
          <w:b w:val="0"/>
          <w:sz w:val="20"/>
        </w:rPr>
        <w:t>This authorization shall remain in effect until revoked in writing by the patient or their legal representative. The patient may revoke this authorization at any time by providing written notice to the healthcare provider, except to the extent that action has already been taken in reliance upon this authorization.</w:t>
      </w:r>
    </w:p>
    <w:p/>
    <w:p>
      <w:r>
        <w:rPr>
          <w:b/>
          <w:sz w:val="20"/>
        </w:rPr>
        <w:t>Conditions:</w:t>
      </w:r>
    </w:p>
    <w:p>
      <w:r>
        <w:rPr>
          <w:b w:val="0"/>
          <w:sz w:val="20"/>
        </w:rPr>
        <w:t>I understand that:</w:t>
      </w:r>
    </w:p>
    <w:p>
      <w:r>
        <w:rPr>
          <w:b w:val="0"/>
          <w:sz w:val="20"/>
        </w:rPr>
        <w:t>- My healthcare and payment for care will not be affected if I refuse to sign this authorization.</w:t>
      </w:r>
    </w:p>
    <w:p>
      <w:r>
        <w:rPr>
          <w:b w:val="0"/>
          <w:sz w:val="20"/>
        </w:rPr>
        <w:t>- Information disclosed pursuant to this authorization may be subject to re-disclosure by the recipient and may no longer be protected by federal or state law.</w:t>
      </w:r>
    </w:p>
    <w:p>
      <w:r>
        <w:rPr>
          <w:b w:val="0"/>
          <w:sz w:val="20"/>
        </w:rPr>
        <w:t>- I have the right to inspect and copy the health information to be disclosed.</w:t>
      </w:r>
    </w:p>
    <w:p>
      <w:r>
        <w:rPr>
          <w:b w:val="0"/>
          <w:sz w:val="20"/>
        </w:rPr>
        <w:t>- I may receive a copy of this signed authorization upon request.</w:t>
      </w:r>
    </w:p>
    <w:p/>
    <w:p>
      <w:r>
        <w:rPr>
          <w:b/>
          <w:sz w:val="20"/>
        </w:rPr>
        <w:t>Patient or Legal Representative Signature:</w:t>
      </w:r>
    </w:p>
    <w:p>
      <w:r>
        <w:rPr>
          <w:b w:val="0"/>
          <w:sz w:val="20"/>
        </w:rPr>
        <w:t>Signature: __________________________________ Date: ____________________</w:t>
      </w:r>
    </w:p>
    <w:p>
      <w:r>
        <w:rPr>
          <w:b w:val="0"/>
          <w:sz w:val="20"/>
        </w:rPr>
        <w:t>Printed Name: _________________________________________________________</w:t>
      </w:r>
    </w:p>
    <w:p>
      <w:r>
        <w:rPr>
          <w:b w:val="0"/>
          <w:sz w:val="20"/>
        </w:rPr>
        <w:t>If not patient, relationship to patient: __________________________________</w:t>
      </w:r>
    </w:p>
    <w:p/>
    <w:p/>
    <w:p>
      <w:r>
        <w:rPr>
          <w:b/>
          <w:sz w:val="20"/>
        </w:rPr>
        <w:t>Witness (if applicable):</w:t>
      </w:r>
    </w:p>
    <w:p>
      <w:r>
        <w:rPr>
          <w:b w:val="0"/>
          <w:sz w:val="20"/>
        </w:rPr>
        <w:t>Signature: __________________________________ Date: ____________________</w:t>
      </w:r>
    </w:p>
    <w:p>
      <w:r>
        <w:rPr>
          <w:b w:val="0"/>
          <w:sz w:val="20"/>
        </w:rPr>
        <w:t>Printed Name: 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PATIENT / LEGAL REPRESENTATIVE</w:t>
            </w:r>
          </w:p>
        </w:tc>
        <w:tc>
          <w:tcPr>
            <w:tcW w:type="dxa" w:w="4986"/>
            <w:tcBorders>
              <w:top w:val="nil"/>
              <w:left w:val="nil"/>
              <w:bottom w:val="nil"/>
              <w:right w:val="nil"/>
              <w:insideH w:val="nil"/>
              <w:insideV w:val="nil"/>
            </w:tcBorders>
          </w:tcPr>
          <w:p>
            <w:pPr>
              <w:jc w:val="center"/>
            </w:pPr>
            <w:r>
              <w:t>WITNESS</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https://docs-wellness.com/medical-release-form-template/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https://docs-wellness.com</w:t>
        </w:r>
      </w:hyperlink>
    </w:p>
    <w:p>
      <w:pPr>
        <w:jc w:val="center"/>
      </w:pPr>
      <w:r>
        <w:rPr>
          <w:color w:val="808080"/>
          <w:sz w:val="20"/>
        </w:rPr>
        <w:t>This template is intended exclusively for personal, non-commercial use.</w:t>
        <w:br/>
        <w:t>If distributed or published, the source must be mentioned. © docs-wellness.com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wellness.com/medical-release-form-template/" TargetMode="External"/><Relationship Id="rId10" Type="http://schemas.openxmlformats.org/officeDocument/2006/relationships/hyperlink" Target="https://docs-well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