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MENTAL HEALTH INTAKE FORM</w:t>
      </w:r>
    </w:p>
    <w:p/>
    <w:p/>
    <w:p>
      <w:r>
        <w:rPr>
          <w:b/>
          <w:sz w:val="22"/>
        </w:rPr>
        <w:t>Client Information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</w:t>
      </w:r>
    </w:p>
    <w:p>
      <w:r>
        <w:rPr>
          <w:b w:val="0"/>
          <w:sz w:val="20"/>
        </w:rPr>
        <w:t>Preferred Pronouns: 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City: ______________________ State: ______________ Zip Code: 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</w:t>
      </w:r>
    </w:p>
    <w:p/>
    <w:p>
      <w:r>
        <w:rPr>
          <w:b/>
          <w:sz w:val="22"/>
        </w:rPr>
        <w:t>Emergency Contact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</w:t>
      </w:r>
    </w:p>
    <w:p>
      <w:r>
        <w:rPr>
          <w:b w:val="0"/>
          <w:sz w:val="20"/>
        </w:rPr>
        <w:t>Alternate Phone Number: ________________________________________________</w:t>
      </w:r>
    </w:p>
    <w:p/>
    <w:p>
      <w:r>
        <w:rPr>
          <w:b/>
          <w:sz w:val="22"/>
        </w:rPr>
        <w:t>Referral Information</w:t>
      </w:r>
    </w:p>
    <w:p>
      <w:r>
        <w:rPr>
          <w:b w:val="0"/>
          <w:sz w:val="20"/>
        </w:rPr>
        <w:t>How did you hear about our services?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Insurance Information</w:t>
      </w:r>
    </w:p>
    <w:p>
      <w:r>
        <w:rPr>
          <w:b w:val="0"/>
          <w:sz w:val="20"/>
        </w:rPr>
        <w:t>Insurance Provider: _____________________________________________________</w:t>
      </w:r>
    </w:p>
    <w:p>
      <w:r>
        <w:rPr>
          <w:b w:val="0"/>
          <w:sz w:val="20"/>
        </w:rPr>
        <w:t>Policy Number: _________________________________________________________</w:t>
      </w:r>
    </w:p>
    <w:p>
      <w:r>
        <w:rPr>
          <w:b w:val="0"/>
          <w:sz w:val="20"/>
        </w:rPr>
        <w:t>Group Number: __________________________________________________________</w:t>
      </w:r>
    </w:p>
    <w:p>
      <w:r>
        <w:rPr>
          <w:b w:val="0"/>
          <w:sz w:val="20"/>
        </w:rPr>
        <w:t>Subscriber Name: _______________________________________________________</w:t>
      </w:r>
    </w:p>
    <w:p>
      <w:r>
        <w:rPr>
          <w:b w:val="0"/>
          <w:sz w:val="20"/>
        </w:rPr>
        <w:t>Subscriber Date of Birth: _______________________________________________</w:t>
      </w:r>
    </w:p>
    <w:p>
      <w:r>
        <w:rPr>
          <w:b w:val="0"/>
          <w:sz w:val="20"/>
        </w:rPr>
        <w:t>Relationship to Subscriber: ______________________________________________</w:t>
      </w:r>
    </w:p>
    <w:p/>
    <w:p>
      <w:r>
        <w:rPr>
          <w:b/>
          <w:sz w:val="22"/>
        </w:rPr>
        <w:t>Consent for Treatment</w:t>
      </w:r>
    </w:p>
    <w:p>
      <w:r>
        <w:rPr>
          <w:b w:val="0"/>
          <w:sz w:val="20"/>
        </w:rPr>
        <w:t>I hereby consent to mental health evaluation, assessment, and treatment by the provider. I understand that treatment may include psychotherapy, counseling, and other therapeutic interventions as deemed appropriate.</w:t>
      </w:r>
    </w:p>
    <w:p/>
    <w:p>
      <w:r>
        <w:rPr>
          <w:b/>
          <w:sz w:val="22"/>
        </w:rPr>
        <w:t>Confidentiality and Limits</w:t>
      </w:r>
    </w:p>
    <w:p>
      <w:r>
        <w:rPr>
          <w:b w:val="0"/>
          <w:sz w:val="20"/>
        </w:rPr>
        <w:t>I understand that all information shared in therapy sessions is confidential and will not be released without my written permission except where required by law, including but not limited to:</w:t>
      </w:r>
    </w:p>
    <w:p>
      <w:r>
        <w:rPr>
          <w:b w:val="0"/>
          <w:sz w:val="20"/>
        </w:rPr>
        <w:t>- Imminent risk of harm to self or others</w:t>
      </w:r>
    </w:p>
    <w:p>
      <w:r>
        <w:rPr>
          <w:b w:val="0"/>
          <w:sz w:val="20"/>
        </w:rPr>
        <w:t>- Suspected child, elder, or dependent adult abuse or neglect</w:t>
      </w:r>
    </w:p>
    <w:p>
      <w:r>
        <w:rPr>
          <w:b w:val="0"/>
          <w:sz w:val="20"/>
        </w:rPr>
        <w:t>- Court orders or subpoenas issued by a court of law</w:t>
      </w:r>
    </w:p>
    <w:p>
      <w:r>
        <w:rPr>
          <w:b w:val="0"/>
          <w:sz w:val="20"/>
        </w:rPr>
        <w:t>- Other legal exceptions as mandated by state or federal law</w:t>
      </w:r>
    </w:p>
    <w:p/>
    <w:p>
      <w:r>
        <w:rPr>
          <w:b/>
          <w:sz w:val="22"/>
        </w:rPr>
        <w:t>Client Rights</w:t>
      </w:r>
    </w:p>
    <w:p>
      <w:r>
        <w:rPr>
          <w:b w:val="0"/>
          <w:sz w:val="20"/>
        </w:rPr>
        <w:t>I understand that I have the right to:</w:t>
      </w:r>
    </w:p>
    <w:p>
      <w:r>
        <w:rPr>
          <w:b w:val="0"/>
          <w:sz w:val="20"/>
        </w:rPr>
        <w:t>- Receive information about my treatment and providers</w:t>
      </w:r>
    </w:p>
    <w:p>
      <w:r>
        <w:rPr>
          <w:b w:val="0"/>
          <w:sz w:val="20"/>
        </w:rPr>
        <w:t>- Refuse or withdraw consent to treatment at any time</w:t>
      </w:r>
    </w:p>
    <w:p>
      <w:r>
        <w:rPr>
          <w:b w:val="0"/>
          <w:sz w:val="20"/>
        </w:rPr>
        <w:t>- Request copies of my records</w:t>
      </w:r>
    </w:p>
    <w:p>
      <w:r>
        <w:rPr>
          <w:b w:val="0"/>
          <w:sz w:val="20"/>
        </w:rPr>
        <w:t>- Be treated with respect and dignity</w:t>
      </w:r>
    </w:p>
    <w:p>
      <w:r>
        <w:rPr>
          <w:b w:val="0"/>
          <w:sz w:val="20"/>
        </w:rPr>
        <w:t>- Report any concerns or complaints about treatment</w:t>
      </w:r>
    </w:p>
    <w:p/>
    <w:p>
      <w:r>
        <w:rPr>
          <w:b/>
          <w:sz w:val="22"/>
        </w:rPr>
        <w:t>Payment and Fees</w:t>
      </w:r>
    </w:p>
    <w:p>
      <w:r>
        <w:rPr>
          <w:b w:val="0"/>
          <w:sz w:val="20"/>
        </w:rPr>
        <w:t>I agree to pay for services rendered according to established fees and policies. I acknowledge that I am responsible for co-pays, deductibles, and any fees not covered by insurance.</w:t>
      </w:r>
    </w:p>
    <w:p>
      <w:r>
        <w:rPr>
          <w:b w:val="0"/>
          <w:sz w:val="20"/>
        </w:rPr>
        <w:t>Cancellation Policy: Appointments canceled with less than 24 hours notice may be subject to a fee.</w:t>
      </w:r>
    </w:p>
    <w:p/>
    <w:p>
      <w:r>
        <w:rPr>
          <w:b/>
          <w:sz w:val="22"/>
        </w:rPr>
        <w:t>Medical and Mental Health History</w:t>
      </w:r>
    </w:p>
    <w:p>
      <w:r>
        <w:rPr>
          <w:b w:val="0"/>
          <w:sz w:val="20"/>
        </w:rPr>
        <w:t>Please indicate any past or current diagnoses, hospitalizations, or treatment related to mental health: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Current medications (name, dosage, frequency):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Please list any allergies or adverse reactions to medications: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Substance Use</w:t>
      </w:r>
    </w:p>
    <w:p>
      <w:r>
        <w:rPr>
          <w:b w:val="0"/>
          <w:sz w:val="20"/>
        </w:rPr>
        <w:t>Do you currently use any of the following substances? Please check and specify frequency.</w:t>
      </w:r>
    </w:p>
    <w:p>
      <w:r>
        <w:rPr>
          <w:b w:val="0"/>
          <w:sz w:val="20"/>
        </w:rPr>
        <w:t>- Alcohol: ____________________________</w:t>
      </w:r>
    </w:p>
    <w:p>
      <w:r>
        <w:rPr>
          <w:b w:val="0"/>
          <w:sz w:val="20"/>
        </w:rPr>
        <w:t>- Tobacco/Nicotine: ____________________</w:t>
      </w:r>
    </w:p>
    <w:p>
      <w:r>
        <w:rPr>
          <w:b w:val="0"/>
          <w:sz w:val="20"/>
        </w:rPr>
        <w:t>- Prescription medications (non-prescribed or misuse): ________________</w:t>
      </w:r>
    </w:p>
    <w:p>
      <w:r>
        <w:rPr>
          <w:b w:val="0"/>
          <w:sz w:val="20"/>
        </w:rPr>
        <w:t>- Recreational drugs: ___________________</w:t>
      </w:r>
    </w:p>
    <w:p>
      <w:r>
        <w:rPr>
          <w:b w:val="0"/>
          <w:sz w:val="20"/>
        </w:rPr>
        <w:t>- Other substances: _____________________</w:t>
      </w:r>
    </w:p>
    <w:p>
      <w:r>
        <w:rPr>
          <w:b w:val="0"/>
          <w:sz w:val="20"/>
        </w:rPr>
        <w:t>Have you ever received treatment for substance use? Yes ______ No ______</w:t>
      </w:r>
    </w:p>
    <w:p>
      <w:r>
        <w:rPr>
          <w:b w:val="0"/>
          <w:sz w:val="20"/>
        </w:rPr>
        <w:t>If yes, please describe: __________________________________________________</w:t>
      </w:r>
    </w:p>
    <w:p/>
    <w:p>
      <w:r>
        <w:rPr>
          <w:b/>
          <w:sz w:val="22"/>
        </w:rPr>
        <w:t>Presenting Concerns and Symptoms</w:t>
      </w:r>
    </w:p>
    <w:p>
      <w:r>
        <w:rPr>
          <w:b w:val="0"/>
          <w:sz w:val="20"/>
        </w:rPr>
        <w:t>Please check any symptoms you are currently experiencing or have experienced recently:</w:t>
      </w:r>
    </w:p>
    <w:p>
      <w:r>
        <w:rPr>
          <w:b w:val="0"/>
          <w:sz w:val="20"/>
        </w:rPr>
        <w:t>- Anxiety or panic attacks</w:t>
      </w:r>
    </w:p>
    <w:p>
      <w:r>
        <w:rPr>
          <w:b w:val="0"/>
          <w:sz w:val="20"/>
        </w:rPr>
        <w:t>- Depression or low mood</w:t>
      </w:r>
    </w:p>
    <w:p>
      <w:r>
        <w:rPr>
          <w:b w:val="0"/>
          <w:sz w:val="20"/>
        </w:rPr>
        <w:t>- Mood swings</w:t>
      </w:r>
    </w:p>
    <w:p>
      <w:r>
        <w:rPr>
          <w:b w:val="0"/>
          <w:sz w:val="20"/>
        </w:rPr>
        <w:t>- Sleep disturbances</w:t>
      </w:r>
    </w:p>
    <w:p>
      <w:r>
        <w:rPr>
          <w:b w:val="0"/>
          <w:sz w:val="20"/>
        </w:rPr>
        <w:t>- Difficulty concentrating or memory problems</w:t>
      </w:r>
    </w:p>
    <w:p>
      <w:r>
        <w:rPr>
          <w:b w:val="0"/>
          <w:sz w:val="20"/>
        </w:rPr>
        <w:t>- Suicidal thoughts or behaviors</w:t>
      </w:r>
    </w:p>
    <w:p>
      <w:r>
        <w:rPr>
          <w:b w:val="0"/>
          <w:sz w:val="20"/>
        </w:rPr>
        <w:t>- Hallucinations or delusions</w:t>
      </w:r>
    </w:p>
    <w:p>
      <w:r>
        <w:rPr>
          <w:b w:val="0"/>
          <w:sz w:val="20"/>
        </w:rPr>
        <w:t>- Trauma or post-traumatic stress symptoms</w:t>
      </w:r>
    </w:p>
    <w:p>
      <w:r>
        <w:rPr>
          <w:b w:val="0"/>
          <w:sz w:val="20"/>
        </w:rPr>
        <w:t>- Anger or irritability</w:t>
      </w:r>
    </w:p>
    <w:p>
      <w:r>
        <w:rPr>
          <w:b w:val="0"/>
          <w:sz w:val="20"/>
        </w:rPr>
        <w:t>- Other: ____________________________________________________________</w:t>
      </w:r>
    </w:p>
    <w:p>
      <w:r>
        <w:rPr>
          <w:b w:val="0"/>
          <w:sz w:val="20"/>
        </w:rPr>
        <w:t>Please describe your main reasons for seeking treatment: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/>
          <w:sz w:val="22"/>
        </w:rPr>
        <w:t>Safety Assessment</w:t>
      </w:r>
    </w:p>
    <w:p>
      <w:r>
        <w:rPr>
          <w:b w:val="0"/>
          <w:sz w:val="20"/>
        </w:rPr>
        <w:t>Have you ever attempted suicide? Yes ______ No ______</w:t>
      </w:r>
    </w:p>
    <w:p>
      <w:r>
        <w:rPr>
          <w:b w:val="0"/>
          <w:sz w:val="20"/>
        </w:rPr>
        <w:t>If yes, please provide details: __________________________________________</w:t>
      </w:r>
    </w:p>
    <w:p>
      <w:r>
        <w:rPr>
          <w:b w:val="0"/>
          <w:sz w:val="20"/>
        </w:rPr>
        <w:t>Do you currently have thoughts of harming yourself or others? Yes ______ No ______</w:t>
      </w:r>
    </w:p>
    <w:p>
      <w:r>
        <w:rPr>
          <w:b w:val="0"/>
          <w:sz w:val="20"/>
        </w:rPr>
        <w:t>If yes, please explain: _________________________________________________</w:t>
      </w:r>
    </w:p>
    <w:p/>
    <w:p>
      <w:r>
        <w:rPr>
          <w:b/>
          <w:sz w:val="22"/>
        </w:rPr>
        <w:t>Treatment Goals</w:t>
      </w:r>
    </w:p>
    <w:p>
      <w:r>
        <w:rPr>
          <w:b w:val="0"/>
          <w:sz w:val="20"/>
        </w:rPr>
        <w:t>What do you hope to achieve through mental health treatment?</w:t>
      </w:r>
    </w:p>
    <w:p>
      <w:r>
        <w:rPr>
          <w:b w:val="0"/>
          <w:sz w:val="20"/>
        </w:rPr>
        <w:t>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</w:t>
      </w:r>
    </w:p>
    <w:p/>
    <w:p>
      <w:r>
        <w:rPr>
          <w:b w:val="0"/>
          <w:sz w:val="20"/>
        </w:rPr>
        <w:t>Client Signature: _____________________________________________</w:t>
      </w:r>
    </w:p>
    <w:p>
      <w:r>
        <w:rPr>
          <w:b w:val="0"/>
          <w:sz w:val="20"/>
        </w:rPr>
        <w:t>Date: _______________________________________________________</w:t>
      </w:r>
    </w:p>
    <w:p/>
    <w:p/>
    <w:p>
      <w:r>
        <w:rPr>
          <w:b/>
          <w:sz w:val="22"/>
        </w:rPr>
        <w:t>Provider Acknowledgment</w:t>
      </w:r>
    </w:p>
    <w:p>
      <w:r>
        <w:rPr>
          <w:b w:val="0"/>
          <w:sz w:val="20"/>
        </w:rPr>
        <w:t>I have reviewed the above information with the client and affirm its accuracy to the best of my knowledge.</w:t>
      </w:r>
    </w:p>
    <w:p/>
    <w:p>
      <w:r>
        <w:rPr>
          <w:b w:val="0"/>
          <w:sz w:val="20"/>
        </w:rPr>
        <w:t>Provider Name: ______________________________________________</w:t>
      </w:r>
    </w:p>
    <w:p>
      <w:r>
        <w:rPr>
          <w:b w:val="0"/>
          <w:sz w:val="20"/>
        </w:rPr>
        <w:t>Provider Signature: _________________________________________</w:t>
      </w:r>
    </w:p>
    <w:p>
      <w:r>
        <w:rPr>
          <w:b w:val="0"/>
          <w:sz w:val="20"/>
        </w:rPr>
        <w:t>Date: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PROVIDER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https://docs-wellness.com/mental-health-intake-form-template/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https://docs-wellness.com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docs-wellness.com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ellness.com/mental-health-intake-form-template/" TargetMode="External"/><Relationship Id="rId10" Type="http://schemas.openxmlformats.org/officeDocument/2006/relationships/hyperlink" Target="https://docs-well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