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NAIL TECHNICIAN CLIENT RECORD CARD</w:t>
      </w:r>
    </w:p>
    <w:p/>
    <w:p/>
    <w:p>
      <w:r>
        <w:rPr>
          <w:b/>
          <w:sz w:val="20"/>
        </w:rPr>
        <w:t>CLIENT INFORMATION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City: ________________________ State: ____________ Zip Code: 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>
      <w:r>
        <w:rPr>
          <w:b/>
          <w:sz w:val="20"/>
        </w:rPr>
        <w:t>EMERGENCY CONTACT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</w:t>
      </w:r>
    </w:p>
    <w:p/>
    <w:p>
      <w:r>
        <w:rPr>
          <w:b/>
          <w:sz w:val="20"/>
        </w:rPr>
        <w:t>MEDICAL HISTORY AND ALLERGIES</w:t>
      </w:r>
    </w:p>
    <w:p>
      <w:r>
        <w:rPr>
          <w:b w:val="0"/>
          <w:sz w:val="20"/>
        </w:rPr>
        <w:t>Please indicate if you have or have had any of the following (check all that apply):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Diabetes</w:t>
            </w:r>
          </w:p>
        </w:tc>
        <w:tc>
          <w:tcPr>
            <w:tcW w:type="dxa" w:w="3324"/>
          </w:tcPr>
          <w:p>
            <w:r>
              <w:t>Yes  ☐</w:t>
            </w:r>
          </w:p>
        </w:tc>
        <w:tc>
          <w:tcPr>
            <w:tcW w:type="dxa" w:w="3324"/>
          </w:tcPr>
          <w:p>
            <w:r>
              <w:t>No  ☐</w:t>
            </w:r>
          </w:p>
        </w:tc>
      </w:tr>
      <w:tr>
        <w:tc>
          <w:tcPr>
            <w:tcW w:type="dxa" w:w="3324"/>
          </w:tcPr>
          <w:p>
            <w:r>
              <w:t>Skin conditions (eczema, psoriasis, etc.)</w:t>
            </w:r>
          </w:p>
        </w:tc>
        <w:tc>
          <w:tcPr>
            <w:tcW w:type="dxa" w:w="3324"/>
          </w:tcPr>
          <w:p>
            <w:r>
              <w:t>Yes  ☐</w:t>
            </w:r>
          </w:p>
        </w:tc>
        <w:tc>
          <w:tcPr>
            <w:tcW w:type="dxa" w:w="3324"/>
          </w:tcPr>
          <w:p>
            <w:r>
              <w:t>No  ☐</w:t>
            </w:r>
          </w:p>
        </w:tc>
      </w:tr>
      <w:tr>
        <w:tc>
          <w:tcPr>
            <w:tcW w:type="dxa" w:w="3324"/>
          </w:tcPr>
          <w:p>
            <w:r>
              <w:t>Allergies to nail products or chemicals</w:t>
            </w:r>
          </w:p>
        </w:tc>
        <w:tc>
          <w:tcPr>
            <w:tcW w:type="dxa" w:w="3324"/>
          </w:tcPr>
          <w:p>
            <w:r>
              <w:t>Yes  ☐</w:t>
            </w:r>
          </w:p>
        </w:tc>
        <w:tc>
          <w:tcPr>
            <w:tcW w:type="dxa" w:w="3324"/>
          </w:tcPr>
          <w:p>
            <w:r>
              <w:t>No  ☐</w:t>
            </w:r>
          </w:p>
        </w:tc>
      </w:tr>
      <w:tr>
        <w:tc>
          <w:tcPr>
            <w:tcW w:type="dxa" w:w="3324"/>
          </w:tcPr>
          <w:p>
            <w:r>
              <w:t>Cold sores or fever blisters</w:t>
            </w:r>
          </w:p>
        </w:tc>
        <w:tc>
          <w:tcPr>
            <w:tcW w:type="dxa" w:w="3324"/>
          </w:tcPr>
          <w:p>
            <w:r>
              <w:t>Yes  ☐</w:t>
            </w:r>
          </w:p>
        </w:tc>
        <w:tc>
          <w:tcPr>
            <w:tcW w:type="dxa" w:w="3324"/>
          </w:tcPr>
          <w:p>
            <w:r>
              <w:t>No  ☐</w:t>
            </w:r>
          </w:p>
        </w:tc>
      </w:tr>
      <w:tr>
        <w:tc>
          <w:tcPr>
            <w:tcW w:type="dxa" w:w="3324"/>
          </w:tcPr>
          <w:p>
            <w:r>
              <w:t>Circulatory problems</w:t>
            </w:r>
          </w:p>
        </w:tc>
        <w:tc>
          <w:tcPr>
            <w:tcW w:type="dxa" w:w="3324"/>
          </w:tcPr>
          <w:p>
            <w:r>
              <w:t>Yes  ☐</w:t>
            </w:r>
          </w:p>
        </w:tc>
        <w:tc>
          <w:tcPr>
            <w:tcW w:type="dxa" w:w="3324"/>
          </w:tcPr>
          <w:p>
            <w:r>
              <w:t>No  ☐</w:t>
            </w:r>
          </w:p>
        </w:tc>
      </w:tr>
      <w:tr>
        <w:tc>
          <w:tcPr>
            <w:tcW w:type="dxa" w:w="3324"/>
          </w:tcPr>
          <w:p>
            <w:r>
              <w:t>Fungal infections</w:t>
            </w:r>
          </w:p>
        </w:tc>
        <w:tc>
          <w:tcPr>
            <w:tcW w:type="dxa" w:w="3324"/>
          </w:tcPr>
          <w:p>
            <w:r>
              <w:t>Yes  ☐</w:t>
            </w:r>
          </w:p>
        </w:tc>
        <w:tc>
          <w:tcPr>
            <w:tcW w:type="dxa" w:w="3324"/>
          </w:tcPr>
          <w:p>
            <w:r>
              <w:t>No  ☐</w:t>
            </w:r>
          </w:p>
        </w:tc>
      </w:tr>
      <w:tr>
        <w:tc>
          <w:tcPr>
            <w:tcW w:type="dxa" w:w="3324"/>
          </w:tcPr>
          <w:p>
            <w:r>
              <w:t>Recent surgery or injury to hands/feet</w:t>
            </w:r>
          </w:p>
        </w:tc>
        <w:tc>
          <w:tcPr>
            <w:tcW w:type="dxa" w:w="3324"/>
          </w:tcPr>
          <w:p>
            <w:r>
              <w:t>Yes  ☐</w:t>
            </w:r>
          </w:p>
        </w:tc>
        <w:tc>
          <w:tcPr>
            <w:tcW w:type="dxa" w:w="3324"/>
          </w:tcPr>
          <w:p>
            <w:r>
              <w:t>No  ☐</w:t>
            </w:r>
          </w:p>
        </w:tc>
      </w:tr>
      <w:tr>
        <w:tc>
          <w:tcPr>
            <w:tcW w:type="dxa" w:w="3324"/>
          </w:tcPr>
          <w:p>
            <w:r>
              <w:t>Pregnancy</w:t>
            </w:r>
          </w:p>
        </w:tc>
        <w:tc>
          <w:tcPr>
            <w:tcW w:type="dxa" w:w="3324"/>
          </w:tcPr>
          <w:p>
            <w:r>
              <w:t>Yes  ☐</w:t>
            </w:r>
          </w:p>
        </w:tc>
        <w:tc>
          <w:tcPr>
            <w:tcW w:type="dxa" w:w="3324"/>
          </w:tcPr>
          <w:p>
            <w:r>
              <w:t>No  ☐</w:t>
            </w:r>
          </w:p>
        </w:tc>
      </w:tr>
      <w:tr>
        <w:tc>
          <w:tcPr>
            <w:tcW w:type="dxa" w:w="3324"/>
          </w:tcPr>
          <w:p>
            <w:r>
              <w:t>Heart conditions</w:t>
            </w:r>
          </w:p>
        </w:tc>
        <w:tc>
          <w:tcPr>
            <w:tcW w:type="dxa" w:w="3324"/>
          </w:tcPr>
          <w:p>
            <w:r>
              <w:t>Yes  ☐</w:t>
            </w:r>
          </w:p>
        </w:tc>
        <w:tc>
          <w:tcPr>
            <w:tcW w:type="dxa" w:w="3324"/>
          </w:tcPr>
          <w:p>
            <w:r>
              <w:t>No  ☐</w:t>
            </w:r>
          </w:p>
        </w:tc>
      </w:tr>
      <w:tr>
        <w:tc>
          <w:tcPr>
            <w:tcW w:type="dxa" w:w="3324"/>
          </w:tcPr>
          <w:p>
            <w:r>
              <w:t>Other (please specify):</w:t>
            </w:r>
          </w:p>
        </w:tc>
        <w:tc>
          <w:tcPr>
            <w:tcW w:type="dxa" w:w="3324"/>
          </w:tcPr>
          <w:p>
            <w:r>
              <w:t>Yes  ☐</w:t>
            </w:r>
          </w:p>
        </w:tc>
        <w:tc>
          <w:tcPr>
            <w:tcW w:type="dxa" w:w="3324"/>
          </w:tcPr>
          <w:p>
            <w:r>
              <w:t>No  ☐</w:t>
            </w:r>
          </w:p>
        </w:tc>
      </w:tr>
    </w:tbl>
    <w:p/>
    <w:p>
      <w:r>
        <w:rPr>
          <w:b/>
          <w:sz w:val="20"/>
        </w:rPr>
        <w:t>CLIENT CONSENT AND ACKNOWLEDGEMENT</w:t>
      </w:r>
    </w:p>
    <w:p>
      <w:r>
        <w:rPr>
          <w:b w:val="0"/>
          <w:sz w:val="20"/>
        </w:rPr>
        <w:t>By signing below, I acknowledge and agree to the following terms and conditions:</w:t>
      </w:r>
    </w:p>
    <w:p>
      <w:r>
        <w:rPr>
          <w:b w:val="0"/>
          <w:sz w:val="20"/>
        </w:rPr>
        <w:t>1. I have disclosed all known allergies, medical conditions, and skin sensitivities that may affect my nail treatment.</w:t>
      </w:r>
    </w:p>
    <w:p>
      <w:r>
        <w:rPr>
          <w:b w:val="0"/>
          <w:sz w:val="20"/>
        </w:rPr>
        <w:t>2. I understand that nail treatments may involve risks including, but not limited to, allergic reactions, infections, and damage to nails or skin.</w:t>
      </w:r>
    </w:p>
    <w:p>
      <w:r>
        <w:rPr>
          <w:b w:val="0"/>
          <w:sz w:val="20"/>
        </w:rPr>
        <w:t>3. I release and hold harmless the Nail Technician, their agents, and employees from any liability arising from the services provided, except in cases of negligence or willful misconduct.</w:t>
      </w:r>
    </w:p>
    <w:p>
      <w:r>
        <w:rPr>
          <w:b w:val="0"/>
          <w:sz w:val="20"/>
        </w:rPr>
        <w:t>4. I agree to follow all aftercare instructions provided to me for the maintenance and health of my nails.</w:t>
      </w:r>
    </w:p>
    <w:p>
      <w:r>
        <w:rPr>
          <w:b w:val="0"/>
          <w:sz w:val="20"/>
        </w:rPr>
        <w:t>5. I understand that the Nail Technician reserves the right to refuse service at their discretion.</w:t>
      </w:r>
    </w:p>
    <w:p>
      <w:r>
        <w:rPr>
          <w:b w:val="0"/>
          <w:sz w:val="20"/>
        </w:rPr>
        <w:t>6. I confirm that I am not under the influence of alcohol or drugs during the treatment.</w:t>
      </w:r>
    </w:p>
    <w:p/>
    <w:p/>
    <w:p>
      <w:r>
        <w:rPr>
          <w:b/>
          <w:sz w:val="20"/>
        </w:rPr>
        <w:t>SIGNATURES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NAIL TECHNICIAN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_____________________________</w:t>
            </w:r>
          </w:p>
        </w:tc>
      </w:tr>
    </w:tbl>
    <w:p/>
    <w:p/>
    <w:p>
      <w:r>
        <w:rPr>
          <w:b/>
          <w:sz w:val="20"/>
        </w:rPr>
        <w:t>NAIL TREATMENT RECORD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Date of Service:</w:t>
            </w:r>
          </w:p>
        </w:tc>
        <w:tc>
          <w:tcPr>
            <w:tcW w:type="dxa" w:w="4986"/>
          </w:tcPr>
          <w:p>
            <w:r>
              <w:t>______________________________</w:t>
            </w:r>
          </w:p>
        </w:tc>
      </w:tr>
      <w:tr>
        <w:tc>
          <w:tcPr>
            <w:tcW w:type="dxa" w:w="4986"/>
          </w:tcPr>
          <w:p>
            <w:r>
              <w:t>Type of Service:</w:t>
            </w:r>
          </w:p>
        </w:tc>
        <w:tc>
          <w:tcPr>
            <w:tcW w:type="dxa" w:w="4986"/>
          </w:tcPr>
          <w:p>
            <w:r>
              <w:t>__________________________________________________</w:t>
            </w:r>
          </w:p>
        </w:tc>
      </w:tr>
      <w:tr>
        <w:tc>
          <w:tcPr>
            <w:tcW w:type="dxa" w:w="4986"/>
          </w:tcPr>
          <w:p>
            <w:r>
              <w:t>Products Used:</w:t>
            </w:r>
          </w:p>
        </w:tc>
        <w:tc>
          <w:tcPr>
            <w:tcW w:type="dxa" w:w="4986"/>
          </w:tcPr>
          <w:p>
            <w:r>
              <w:t>__________________________________________________</w:t>
            </w:r>
          </w:p>
        </w:tc>
      </w:tr>
      <w:tr>
        <w:tc>
          <w:tcPr>
            <w:tcW w:type="dxa" w:w="4986"/>
          </w:tcPr>
          <w:p>
            <w:r>
              <w:t>Technician Notes:</w:t>
            </w:r>
          </w:p>
        </w:tc>
        <w:tc>
          <w:tcPr>
            <w:tcW w:type="dxa" w:w="4986"/>
          </w:tcPr>
          <w:p>
            <w:r>
              <w:t>__________________________________________________</w:t>
              <w:br/>
              <w:t>__________________________________________________</w:t>
            </w:r>
          </w:p>
        </w:tc>
      </w:tr>
      <w:tr>
        <w:tc>
          <w:tcPr>
            <w:tcW w:type="dxa" w:w="4986"/>
          </w:tcPr>
          <w:p>
            <w:r>
              <w:t>Client Feedback:</w:t>
            </w:r>
          </w:p>
        </w:tc>
        <w:tc>
          <w:tcPr>
            <w:tcW w:type="dxa" w:w="4986"/>
          </w:tcPr>
          <w:p>
            <w:r>
              <w:t>__________________________________________________</w:t>
              <w:br/>
              <w:t>__________________________________________________</w:t>
            </w:r>
          </w:p>
        </w:tc>
      </w:tr>
      <w:tr>
        <w:tc>
          <w:tcPr>
            <w:tcW w:type="dxa" w:w="4986"/>
          </w:tcPr>
          <w:p>
            <w:r>
              <w:t>Next Appointment Date:</w:t>
            </w:r>
          </w:p>
        </w:tc>
        <w:tc>
          <w:tcPr>
            <w:tcW w:type="dxa" w:w="4986"/>
          </w:tcPr>
          <w:p>
            <w:r>
              <w:t>______________________________</w:t>
            </w:r>
          </w:p>
        </w:tc>
      </w:tr>
    </w:tbl>
    <w:p/>
    <w:p/>
    <w:p>
      <w:r>
        <w:rPr>
          <w:b/>
          <w:sz w:val="20"/>
        </w:rPr>
        <w:t>PRIVACY AND DATA USE</w:t>
      </w:r>
    </w:p>
    <w:p>
      <w:r>
        <w:rPr>
          <w:b w:val="0"/>
          <w:sz w:val="20"/>
        </w:rPr>
        <w:t>All personal information collected on this record card is confidential and will be used solely for the purpose of providing nail services and maintaining client records as required by law.</w:t>
      </w:r>
    </w:p>
    <w:p>
      <w:r>
        <w:rPr>
          <w:b w:val="0"/>
          <w:sz w:val="20"/>
        </w:rPr>
        <w:t>The Nail Technician complies with all applicable United States privacy laws and regulations.</w:t>
      </w:r>
    </w:p>
    <w:p>
      <w:r>
        <w:rPr>
          <w:b w:val="0"/>
          <w:sz w:val="20"/>
        </w:rPr>
        <w:t>Clients have the right to access, correct, or request deletion of their personal information by contacting the Nail Technician directly.</w:t>
      </w:r>
    </w:p>
    <w:p/>
    <w:p/>
    <w:p>
      <w:r>
        <w:rPr>
          <w:b/>
          <w:sz w:val="20"/>
        </w:rPr>
        <w:t>DISCLAIMER</w:t>
      </w:r>
    </w:p>
    <w:p>
      <w:r>
        <w:rPr>
          <w:b w:val="0"/>
          <w:sz w:val="20"/>
        </w:rPr>
        <w:t>This record card is intended to document client information and consent for nail services. It does not constitute a medical document.</w:t>
      </w:r>
    </w:p>
    <w:p>
      <w:r>
        <w:rPr>
          <w:b w:val="0"/>
          <w:sz w:val="20"/>
        </w:rPr>
        <w:t>Clients are advised to consult a medical professional if they have any health concerns related to nail treatments.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https://docs-wellness.com/nail-technician-client-record-card-template/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https://docs-wellness.com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docs-wellness.com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ellness.com/nail-technician-client-record-card-template/" TargetMode="External"/><Relationship Id="rId10" Type="http://schemas.openxmlformats.org/officeDocument/2006/relationships/hyperlink" Target="https://docs-well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