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NURSING LETTER OF RECOMMENDATION</w:t>
      </w:r>
    </w:p>
    <w:p/>
    <w:p/>
    <w:p>
      <w:r>
        <w:rPr>
          <w:b/>
          <w:sz w:val="20"/>
        </w:rPr>
        <w:t>Recommender Information:</w:t>
      </w:r>
    </w:p>
    <w:p>
      <w:r>
        <w:rPr>
          <w:b w:val="0"/>
          <w:sz w:val="20"/>
        </w:rPr>
        <w:t>Full Name: ____________________________________________________________</w:t>
      </w:r>
    </w:p>
    <w:p>
      <w:r>
        <w:rPr>
          <w:b w:val="0"/>
          <w:sz w:val="20"/>
        </w:rPr>
        <w:t>Title and Credentials: _________________________________________________</w:t>
      </w:r>
    </w:p>
    <w:p>
      <w:r>
        <w:rPr>
          <w:b w:val="0"/>
          <w:sz w:val="20"/>
        </w:rPr>
        <w:t>Institution/Organization: 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Candidate Information:</w:t>
      </w:r>
    </w:p>
    <w:p>
      <w:r>
        <w:rPr>
          <w:b w:val="0"/>
          <w:sz w:val="20"/>
        </w:rPr>
        <w:t>Full Name: ____________________________________________________________</w:t>
      </w:r>
    </w:p>
    <w:p>
      <w:r>
        <w:rPr>
          <w:b w:val="0"/>
          <w:sz w:val="20"/>
        </w:rPr>
        <w:t>Relationship to Candidate: ____________________________________________</w:t>
      </w:r>
    </w:p>
    <w:p>
      <w:r>
        <w:rPr>
          <w:b w:val="0"/>
          <w:sz w:val="20"/>
        </w:rPr>
        <w:t>Duration of Acquaintance: _____________________________________________</w:t>
      </w:r>
    </w:p>
    <w:p/>
    <w:p>
      <w:r>
        <w:rPr>
          <w:b w:val="0"/>
          <w:sz w:val="20"/>
        </w:rPr>
        <w:t>To Whom It May Concern,</w:t>
      </w:r>
    </w:p>
    <w:p/>
    <w:p>
      <w:r>
        <w:rPr>
          <w:b w:val="0"/>
          <w:sz w:val="20"/>
        </w:rPr>
        <w:t>I am pleased to write this letter of recommendation for the above-named candidate. As a nursing professional familiar with their skills and character, I am confident in their qualifications and suitability for advanced nursing roles or educational programs.</w:t>
      </w:r>
    </w:p>
    <w:p/>
    <w:p>
      <w:r>
        <w:rPr>
          <w:b/>
          <w:sz w:val="22"/>
        </w:rPr>
        <w:t>Professional Qualifications and Skills</w:t>
      </w:r>
    </w:p>
    <w:p>
      <w:r>
        <w:rPr>
          <w:b w:val="0"/>
          <w:sz w:val="20"/>
        </w:rPr>
        <w:t>The candidate has demonstrated exceptional knowledge and proficiency in nursing practices, including patient assessment, medication administration, and adherence to safety protocols. They consistently exhibit critical thinking, sound clinical judgment, and effective communication skills that contribute to positive patient outcomes.</w:t>
      </w:r>
    </w:p>
    <w:p/>
    <w:p>
      <w:r>
        <w:rPr>
          <w:b/>
          <w:sz w:val="22"/>
        </w:rPr>
        <w:t>Work Ethic and Character</w:t>
      </w:r>
    </w:p>
    <w:p>
      <w:r>
        <w:rPr>
          <w:b w:val="0"/>
          <w:sz w:val="20"/>
        </w:rPr>
        <w:t>Throughout the time I have known the candidate, they have shown a strong work ethic, dependability, and compassion towards patients and colleagues alike. Their professionalism, integrity, and commitment to ethical standards are exemplary and align with the highest expectations of the nursing profession.</w:t>
      </w:r>
    </w:p>
    <w:p/>
    <w:p>
      <w:r>
        <w:rPr>
          <w:b/>
          <w:sz w:val="22"/>
        </w:rPr>
        <w:t>Teamwork and Collaboration</w:t>
      </w:r>
    </w:p>
    <w:p>
      <w:r>
        <w:rPr>
          <w:b w:val="0"/>
          <w:sz w:val="20"/>
        </w:rPr>
        <w:t>The candidate excels in multidisciplinary team environments, demonstrating respectful collaboration and leadership when appropriate. They contribute positively to team dynamics and are adept at managing complex interpersonal interactions.</w:t>
      </w:r>
    </w:p>
    <w:p/>
    <w:p>
      <w:r>
        <w:rPr>
          <w:b/>
          <w:sz w:val="22"/>
        </w:rPr>
        <w:t>Adaptability and Continuous Learning</w:t>
      </w:r>
    </w:p>
    <w:p>
      <w:r>
        <w:rPr>
          <w:b w:val="0"/>
          <w:sz w:val="20"/>
        </w:rPr>
        <w:t>They are highly adaptable to challenging clinical situations and actively pursue opportunities for professional development, staying current with latest nursing standards, technologies, and evidence-based practices.</w:t>
      </w:r>
    </w:p>
    <w:p/>
    <w:p>
      <w:r>
        <w:rPr>
          <w:b/>
          <w:sz w:val="22"/>
        </w:rPr>
        <w:t>Summary and Recommendation</w:t>
      </w:r>
    </w:p>
    <w:p>
      <w:r>
        <w:rPr>
          <w:b w:val="0"/>
          <w:sz w:val="20"/>
        </w:rPr>
        <w:t>Based on my experience with the candidate, I strongly recommend them for any nursing position or program for which they are applying. I am confident they will continue to uphold the values and standards of the nursing profession and make significant contributions to patient care and healthcare teams.</w:t>
      </w:r>
    </w:p>
    <w:p/>
    <w:p/>
    <w:p>
      <w:r>
        <w:rPr>
          <w:b w:val="0"/>
          <w:sz w:val="20"/>
        </w:rPr>
        <w:t>Please feel free to contact me should you require any further information or clarification.</w:t>
      </w:r>
    </w:p>
    <w:p/>
    <w:p/>
    <w:p>
      <w:r>
        <w:rPr>
          <w:b w:val="0"/>
          <w:sz w:val="20"/>
        </w:rPr>
        <w:t>Sincerely,</w:t>
      </w:r>
    </w:p>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Signature: ________________________________________</w:t>
            </w:r>
          </w:p>
        </w:tc>
      </w:tr>
      <w:tr>
        <w:tc>
          <w:tcPr>
            <w:tcW w:type="dxa" w:w="9972"/>
            <w:tcBorders>
              <w:top w:val="nil"/>
              <w:left w:val="nil"/>
              <w:bottom w:val="nil"/>
              <w:right w:val="nil"/>
              <w:insideH w:val="nil"/>
              <w:insideV w:val="nil"/>
            </w:tcBorders>
          </w:tcPr>
          <w:p>
            <w:pPr>
              <w:jc w:val="left"/>
            </w:pPr>
            <w:r>
              <w:t>Name: ___________________________________________</w:t>
            </w:r>
          </w:p>
        </w:tc>
      </w:tr>
      <w:tr>
        <w:tc>
          <w:tcPr>
            <w:tcW w:type="dxa" w:w="9972"/>
            <w:tcBorders>
              <w:top w:val="nil"/>
              <w:left w:val="nil"/>
              <w:bottom w:val="nil"/>
              <w:right w:val="nil"/>
              <w:insideH w:val="nil"/>
              <w:insideV w:val="nil"/>
            </w:tcBorders>
          </w:tcPr>
          <w:p>
            <w:pPr>
              <w:jc w:val="left"/>
            </w:pPr>
            <w:r>
              <w:t>Title: ____________________________________________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https://docs-wellness.com/nursing-letter-of-recommendation-template/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https://docs-wellness.com</w:t>
        </w:r>
      </w:hyperlink>
    </w:p>
    <w:p>
      <w:pPr>
        <w:jc w:val="center"/>
      </w:pPr>
      <w:r>
        <w:rPr>
          <w:color w:val="808080"/>
          <w:sz w:val="20"/>
        </w:rPr>
        <w:t>This template is intended exclusively for personal, non-commercial use.</w:t>
        <w:br/>
        <w:t>If distributed or published, the source must be mentioned. © docs-wellness.com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ellness.com/nursing-letter-of-recommendation-template/" TargetMode="External"/><Relationship Id="rId10" Type="http://schemas.openxmlformats.org/officeDocument/2006/relationships/hyperlink" Target="https://docs-well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