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TRAINING INTAKE FORM</w:t>
      </w:r>
    </w:p>
    <w:p/>
    <w:p/>
    <w:p>
      <w:r>
        <w:rPr>
          <w:b/>
          <w:sz w:val="22"/>
        </w:rPr>
        <w:t>Client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Gender: ________________  Preferred Pronouns: 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/>
    <w:p>
      <w:r>
        <w:rPr>
          <w:b/>
          <w:sz w:val="22"/>
        </w:rPr>
        <w:t>Health History</w:t>
      </w:r>
    </w:p>
    <w:p>
      <w:r>
        <w:rPr>
          <w:b w:val="0"/>
          <w:sz w:val="20"/>
        </w:rPr>
        <w:t>Please answer the following questions by checking 'Yes' or 'No' and provide details as necessary.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Question</w:t>
            </w:r>
          </w:p>
        </w:tc>
        <w:tc>
          <w:tcPr>
            <w:tcW w:type="dxa" w:w="2493"/>
          </w:tcPr>
          <w:p>
            <w:r>
              <w:t>Yes</w:t>
            </w:r>
          </w:p>
        </w:tc>
        <w:tc>
          <w:tcPr>
            <w:tcW w:type="dxa" w:w="2493"/>
          </w:tcPr>
          <w:p>
            <w:r>
              <w:t>No</w:t>
            </w:r>
          </w:p>
        </w:tc>
        <w:tc>
          <w:tcPr>
            <w:tcW w:type="dxa" w:w="2493"/>
          </w:tcPr>
          <w:p>
            <w:r>
              <w:t>Details (if any)</w:t>
            </w:r>
          </w:p>
        </w:tc>
      </w:tr>
      <w:tr>
        <w:tc>
          <w:tcPr>
            <w:tcW w:type="dxa" w:w="2493"/>
          </w:tcPr>
          <w:p>
            <w:r>
              <w:t>Do you currently have any chronic medical conditions (e.g., diabetes, heart disease)?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Have you had any surgeries in the past 12 months?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any injuries or physical limitations?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Are you currently taking any medications?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any allergies (including to medications or latex)?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experience chest pain during physical activity?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high blood pressure?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asthma or any respiratory conditions?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Have you been diagnosed with osteoporosis or bone/joint problems?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any neurological conditions (e.g., epilepsy, stroke)?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Are you pregnant or postpartum (within 6 months)?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smoke or use tobacco products?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consume alcohol? If yes, how frequently?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Do you have any other health concerns or conditions not listed?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>
              <w:t>☐</w:t>
            </w:r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Lifestyle Information</w:t>
      </w:r>
    </w:p>
    <w:p>
      <w:r>
        <w:rPr>
          <w:b w:val="0"/>
          <w:sz w:val="20"/>
        </w:rPr>
        <w:t>Physical activity level (check one):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☐ Sedentary (little or no exercise)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☐ Lightly active (light exercise/sports 1-3 days/week)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☐ Moderately active (moderate exercise/sports 3-5 days/week)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☐ Very active (hard exercise/sports 6-7 days a week)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 w:val="0"/>
          <w:sz w:val="20"/>
        </w:rPr>
        <w:t>Typical daily diet: _____________________________________________________________</w:t>
      </w:r>
    </w:p>
    <w:p>
      <w:r>
        <w:rPr>
          <w:b w:val="0"/>
          <w:sz w:val="20"/>
        </w:rPr>
        <w:t>Do you follow any special diet or have dietary restrictions? ________________________</w:t>
      </w:r>
    </w:p>
    <w:p>
      <w:r>
        <w:rPr>
          <w:b w:val="0"/>
          <w:sz w:val="20"/>
        </w:rPr>
        <w:t>How many hours of sleep do you typically get per night? ____________________________</w:t>
      </w:r>
    </w:p>
    <w:p>
      <w:r>
        <w:rPr>
          <w:b w:val="0"/>
          <w:sz w:val="20"/>
        </w:rPr>
        <w:t>Do you consume caffeine? If yes, how much? _____________________________________</w:t>
      </w:r>
    </w:p>
    <w:p/>
    <w:p>
      <w:r>
        <w:rPr>
          <w:b/>
          <w:sz w:val="22"/>
        </w:rPr>
        <w:t>Fitness Goals</w:t>
      </w:r>
    </w:p>
    <w:p>
      <w:r>
        <w:rPr>
          <w:b w:val="0"/>
          <w:sz w:val="20"/>
        </w:rPr>
        <w:t>Please describe your primary fitness goals and objectives: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Training Preferences</w:t>
      </w:r>
    </w:p>
    <w:p>
      <w:r>
        <w:rPr>
          <w:b w:val="0"/>
          <w:sz w:val="20"/>
        </w:rPr>
        <w:t>Preferred training days and times: ______________________________________________</w:t>
      </w:r>
    </w:p>
    <w:p>
      <w:r>
        <w:rPr>
          <w:b w:val="0"/>
          <w:sz w:val="20"/>
        </w:rPr>
        <w:t>Preferred workout styles or activities (e.g., strength, cardio, flexibility): ________</w:t>
      </w:r>
    </w:p>
    <w:p>
      <w:r>
        <w:rPr>
          <w:b w:val="0"/>
          <w:sz w:val="20"/>
        </w:rPr>
        <w:t>Any equipment available for use (e.g., dumbbells, treadmill)?: _____________________</w:t>
      </w:r>
    </w:p>
    <w:p>
      <w:r>
        <w:rPr>
          <w:b w:val="0"/>
          <w:sz w:val="20"/>
        </w:rPr>
        <w:t>Are there any exercises or activities you dislike or want to avoid? ________________</w:t>
      </w:r>
    </w:p>
    <w:p/>
    <w:p>
      <w:r>
        <w:rPr>
          <w:b/>
          <w:sz w:val="22"/>
        </w:rPr>
        <w:t>Consent and Agreement</w:t>
      </w:r>
    </w:p>
    <w:p>
      <w:r>
        <w:rPr>
          <w:b w:val="0"/>
          <w:sz w:val="20"/>
        </w:rPr>
        <w:t>1. I certify that the information provided is accurate and complete to the best of my knowledge.</w:t>
      </w:r>
    </w:p>
    <w:p>
      <w:r>
        <w:rPr>
          <w:b w:val="0"/>
          <w:sz w:val="20"/>
        </w:rPr>
        <w:t>2. I understand that it is my responsibility to inform the trainer of any changes in my health status.</w:t>
      </w:r>
    </w:p>
    <w:p>
      <w:r>
        <w:rPr>
          <w:b w:val="0"/>
          <w:sz w:val="20"/>
        </w:rPr>
        <w:t>3. I acknowledge that participation in physical exercise carries risks, including but not limited to injury or illness.</w:t>
      </w:r>
    </w:p>
    <w:p>
      <w:r>
        <w:rPr>
          <w:b w:val="0"/>
          <w:sz w:val="20"/>
        </w:rPr>
        <w:t>4. I voluntarily assume all risks associated with participation in training sessions.</w:t>
      </w:r>
    </w:p>
    <w:p>
      <w:r>
        <w:rPr>
          <w:b w:val="0"/>
          <w:sz w:val="20"/>
        </w:rPr>
        <w:t>5. I release and hold harmless the personal trainer, training facility, and their agents from any liability or claims arising from my participation.</w:t>
      </w:r>
    </w:p>
    <w:p>
      <w:r>
        <w:rPr>
          <w:b w:val="0"/>
          <w:sz w:val="20"/>
        </w:rPr>
        <w:t>6. I agree to follow all instructions and guidelines provided by my personal trainer.</w:t>
      </w:r>
    </w:p>
    <w:p>
      <w:r>
        <w:rPr>
          <w:b w:val="0"/>
          <w:sz w:val="20"/>
        </w:rPr>
        <w:t>7. I understand that the personal trainer is not a medical professional and that this program is not a substitute for medical advice or treatment.</w:t>
      </w:r>
    </w:p>
    <w:p>
      <w:r>
        <w:rPr>
          <w:b w:val="0"/>
          <w:sz w:val="20"/>
        </w:rPr>
        <w:t>8. I consent to the use of my information for the purpose of designing and monitoring a personalized training program.</w:t>
      </w:r>
    </w:p>
    <w:p>
      <w:r>
        <w:rPr>
          <w:b w:val="0"/>
          <w:sz w:val="20"/>
        </w:rPr>
        <w:t>9. This agreement is governed by and construed in accordance with the laws of the United States.</w:t>
      </w:r>
    </w:p>
    <w:p>
      <w:r>
        <w:rPr>
          <w:b w:val="0"/>
          <w:sz w:val="20"/>
        </w:rPr>
        <w:t>10. I have had the opportunity to ask questions and have received satisfactory answers regarding this intake form and training program.</w:t>
      </w:r>
    </w:p>
    <w:p/>
    <w:p/>
    <w:p>
      <w:r>
        <w:rPr>
          <w:b/>
          <w:sz w:val="20"/>
        </w:rPr>
        <w:t>Client Signature: ____________________________________________</w:t>
      </w:r>
    </w:p>
    <w:p>
      <w:r>
        <w:rPr>
          <w:b/>
          <w:sz w:val="20"/>
        </w:rPr>
        <w:t>Date: ___________________________</w:t>
      </w:r>
    </w:p>
    <w:p/>
    <w:p/>
    <w:p>
      <w:r>
        <w:rPr>
          <w:b/>
          <w:sz w:val="20"/>
        </w:rPr>
        <w:t>Trainer Signature: ___________________________________________</w:t>
      </w:r>
    </w:p>
    <w:p>
      <w:r>
        <w:rPr>
          <w:b/>
          <w:sz w:val="20"/>
        </w:rPr>
        <w:t>Date: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https://docs-wellness.com/personal-training-intake-form-template/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personal-training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