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SAFETY INCIDENT REPORT</w:t>
      </w:r>
    </w:p>
    <w:p/>
    <w:p/>
    <w:p>
      <w:r>
        <w:rPr>
          <w:b w:val="0"/>
          <w:sz w:val="20"/>
        </w:rPr>
        <w:t>Report Number: _____________________________________________</w:t>
      </w:r>
    </w:p>
    <w:p>
      <w:r>
        <w:rPr>
          <w:b w:val="0"/>
          <w:sz w:val="20"/>
        </w:rPr>
        <w:t>Location of Incident: ________________________________________</w:t>
      </w:r>
    </w:p>
    <w:p/>
    <w:p>
      <w:r>
        <w:rPr>
          <w:b/>
          <w:sz w:val="22"/>
        </w:rPr>
        <w:t>Reporter Information: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</w:t>
      </w:r>
    </w:p>
    <w:p>
      <w:r>
        <w:rPr>
          <w:b w:val="0"/>
          <w:sz w:val="20"/>
        </w:rPr>
        <w:t>Department: _________________________________________________________</w:t>
      </w:r>
    </w:p>
    <w:p>
      <w:r>
        <w:rPr>
          <w:b w:val="0"/>
          <w:sz w:val="20"/>
        </w:rPr>
        <w:t>Contact Information (Phone/Email): ___________________________________</w:t>
      </w:r>
    </w:p>
    <w:p/>
    <w:p>
      <w:r>
        <w:rPr>
          <w:b/>
          <w:sz w:val="22"/>
        </w:rPr>
        <w:t>Incident Details:</w:t>
      </w:r>
    </w:p>
    <w:p>
      <w:r>
        <w:rPr>
          <w:b w:val="0"/>
          <w:sz w:val="20"/>
        </w:rPr>
        <w:t>Date and Time of Incident: __________________________________________</w:t>
      </w:r>
    </w:p>
    <w:p>
      <w:r>
        <w:rPr>
          <w:b w:val="0"/>
          <w:sz w:val="20"/>
        </w:rPr>
        <w:t>Incident Type (e.g., Injury, Near Miss, Property Damage): ______________</w:t>
      </w:r>
    </w:p>
    <w:p>
      <w:r>
        <w:rPr>
          <w:b w:val="0"/>
          <w:sz w:val="20"/>
        </w:rPr>
        <w:t>Description of Incident:</w:t>
      </w:r>
    </w:p>
    <w:p>
      <w:r>
        <w:br/>
        <w:br/>
        <w:br/>
        <w:br/>
        <w:br/>
        <w:br/>
        <w:br/>
        <w:br/>
      </w:r>
    </w:p>
    <w:p>
      <w:r>
        <w:rPr>
          <w:b w:val="0"/>
          <w:sz w:val="20"/>
        </w:rPr>
        <w:t>Immediate Cause(s):</w:t>
      </w:r>
    </w:p>
    <w:p>
      <w:r>
        <w:br/>
        <w:br/>
        <w:br/>
        <w:br/>
      </w:r>
    </w:p>
    <w:p>
      <w:r>
        <w:rPr>
          <w:b w:val="0"/>
          <w:sz w:val="20"/>
        </w:rPr>
        <w:t>Underlying Causes / Contributing Factors:</w:t>
      </w:r>
    </w:p>
    <w:p>
      <w:r>
        <w:br/>
        <w:br/>
        <w:br/>
        <w:br/>
        <w:br/>
      </w:r>
    </w:p>
    <w:p/>
    <w:p>
      <w:r>
        <w:rPr>
          <w:b/>
          <w:sz w:val="22"/>
        </w:rPr>
        <w:t>Injuries and Medical Treatment:</w:t>
      </w:r>
    </w:p>
    <w:p>
      <w:r>
        <w:rPr>
          <w:b w:val="0"/>
          <w:sz w:val="20"/>
        </w:rPr>
        <w:t>Person(s) Injured: ________________________________________________</w:t>
      </w:r>
    </w:p>
    <w:p>
      <w:r>
        <w:rPr>
          <w:b w:val="0"/>
          <w:sz w:val="20"/>
        </w:rPr>
        <w:t>Nature and Extent of Injuries: ______________________________________</w:t>
      </w:r>
    </w:p>
    <w:p>
      <w:r>
        <w:rPr>
          <w:b w:val="0"/>
          <w:sz w:val="20"/>
        </w:rPr>
        <w:t>Medical Treatment Provided: ________________________________________</w:t>
      </w:r>
    </w:p>
    <w:p>
      <w:r>
        <w:rPr>
          <w:b w:val="0"/>
          <w:sz w:val="20"/>
        </w:rPr>
        <w:t>Was First Aid Administered On-Site? (Yes/No): _______________________</w:t>
      </w:r>
    </w:p>
    <w:p>
      <w:r>
        <w:rPr>
          <w:b w:val="0"/>
          <w:sz w:val="20"/>
        </w:rPr>
        <w:t>If yes, describe: ___________________________________________________</w:t>
      </w:r>
    </w:p>
    <w:p/>
    <w:p>
      <w:r>
        <w:rPr>
          <w:b/>
          <w:sz w:val="22"/>
        </w:rPr>
        <w:t>Witnesses: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Contact Information: _______________________________________________</w:t>
      </w:r>
    </w:p>
    <w:p>
      <w:r>
        <w:rPr>
          <w:b w:val="0"/>
          <w:sz w:val="20"/>
        </w:rPr>
        <w:t>Statement Summary:</w:t>
      </w:r>
    </w:p>
    <w:p>
      <w:r>
        <w:br/>
        <w:br/>
        <w:br/>
        <w:br/>
      </w:r>
    </w:p>
    <w:p/>
    <w:p>
      <w:r>
        <w:rPr>
          <w:b/>
          <w:sz w:val="22"/>
        </w:rPr>
        <w:t>Equipment/Property Damage:</w:t>
      </w:r>
    </w:p>
    <w:p>
      <w:r>
        <w:rPr>
          <w:b w:val="0"/>
          <w:sz w:val="20"/>
        </w:rPr>
        <w:t>Description of Damage: _____________________________________________</w:t>
      </w:r>
    </w:p>
    <w:p>
      <w:r>
        <w:rPr>
          <w:b w:val="0"/>
          <w:sz w:val="20"/>
        </w:rPr>
        <w:t>Estimated Cost of Damage: __________________________________________</w:t>
      </w:r>
    </w:p>
    <w:p/>
    <w:p>
      <w:r>
        <w:rPr>
          <w:b/>
          <w:sz w:val="22"/>
        </w:rPr>
        <w:t>Immediate Corrective Actions Taken:</w:t>
      </w:r>
    </w:p>
    <w:p>
      <w:r>
        <w:br/>
        <w:br/>
        <w:br/>
        <w:br/>
        <w:br/>
      </w:r>
    </w:p>
    <w:p/>
    <w:p>
      <w:r>
        <w:rPr>
          <w:b/>
          <w:sz w:val="22"/>
        </w:rPr>
        <w:t>Recommendations for Preventive Measures:</w:t>
      </w:r>
    </w:p>
    <w:p>
      <w:r>
        <w:br/>
        <w:br/>
        <w:br/>
        <w:br/>
        <w:br/>
      </w:r>
    </w:p>
    <w:p/>
    <w:p>
      <w:r>
        <w:rPr>
          <w:b/>
          <w:sz w:val="22"/>
        </w:rPr>
        <w:t>Incident Investigation Team:</w:t>
      </w:r>
    </w:p>
    <w:p>
      <w:r>
        <w:rPr>
          <w:b w:val="0"/>
          <w:sz w:val="20"/>
        </w:rPr>
        <w:t>Investigator Name(s): _______________________________________________</w:t>
      </w:r>
    </w:p>
    <w:p>
      <w:r>
        <w:rPr>
          <w:b w:val="0"/>
          <w:sz w:val="20"/>
        </w:rPr>
        <w:t>Position(s) / Title(s): _____________________________________________</w:t>
      </w:r>
    </w:p>
    <w:p>
      <w:r>
        <w:rPr>
          <w:b w:val="0"/>
          <w:sz w:val="20"/>
        </w:rPr>
        <w:t>Date(s) of Investigation: ___________________________________________</w:t>
      </w:r>
    </w:p>
    <w:p/>
    <w:p>
      <w:r>
        <w:rPr>
          <w:b/>
          <w:sz w:val="22"/>
        </w:rPr>
        <w:t>Investigation Findings:</w:t>
      </w:r>
    </w:p>
    <w:p>
      <w:r>
        <w:br/>
        <w:br/>
        <w:br/>
        <w:br/>
        <w:br/>
        <w:br/>
        <w:br/>
        <w:br/>
        <w:br/>
        <w:br/>
      </w:r>
    </w:p>
    <w:p/>
    <w:p>
      <w:r>
        <w:rPr>
          <w:b/>
          <w:sz w:val="22"/>
        </w:rPr>
        <w:t>Root Cause Analysis:</w:t>
      </w:r>
    </w:p>
    <w:p>
      <w:r>
        <w:br/>
        <w:br/>
        <w:br/>
        <w:br/>
        <w:br/>
        <w:br/>
        <w:br/>
      </w:r>
    </w:p>
    <w:p/>
    <w:p>
      <w:r>
        <w:rPr>
          <w:b/>
          <w:sz w:val="22"/>
        </w:rPr>
        <w:t>Corrective and Preventive Actions Planned:</w:t>
      </w:r>
    </w:p>
    <w:p>
      <w:r>
        <w:br/>
        <w:br/>
        <w:br/>
        <w:br/>
        <w:br/>
        <w:br/>
        <w:br/>
      </w:r>
    </w:p>
    <w:p/>
    <w:p>
      <w:r>
        <w:rPr>
          <w:b/>
          <w:sz w:val="22"/>
        </w:rPr>
        <w:t>Responsible Parties and Deadlines: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Action</w:t>
            </w:r>
          </w:p>
        </w:tc>
        <w:tc>
          <w:tcPr>
            <w:tcW w:type="dxa" w:w="3324"/>
          </w:tcPr>
          <w:p>
            <w:r>
              <w:t>Responsible Party</w:t>
            </w:r>
          </w:p>
        </w:tc>
        <w:tc>
          <w:tcPr>
            <w:tcW w:type="dxa" w:w="3324"/>
          </w:tcPr>
          <w:p>
            <w:r>
              <w:t>Deadline</w:t>
            </w:r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/>
    <w:p>
      <w:r>
        <w:rPr>
          <w:b/>
          <w:sz w:val="22"/>
        </w:rPr>
        <w:t>Follow-up and Verification:</w:t>
      </w:r>
    </w:p>
    <w:p>
      <w:r>
        <w:rPr>
          <w:b w:val="0"/>
          <w:sz w:val="20"/>
        </w:rPr>
        <w:t>Date of Follow-up: ________________________________________________</w:t>
      </w:r>
    </w:p>
    <w:p>
      <w:r>
        <w:rPr>
          <w:b w:val="0"/>
          <w:sz w:val="20"/>
        </w:rPr>
        <w:t>Results of Follow-up Inspection / Verification:</w:t>
      </w:r>
    </w:p>
    <w:p>
      <w:r>
        <w:br/>
        <w:br/>
        <w:br/>
        <w:br/>
        <w:br/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REPORTER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SAFETY MANAGER / SUPERVISOR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    Date: 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    Date: 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https://docs-wellness.com/safety-incident-report-template/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https://docs-wellness.com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docs-wellness.com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ellness.com/safety-incident-report-template/" TargetMode="External"/><Relationship Id="rId10" Type="http://schemas.openxmlformats.org/officeDocument/2006/relationships/hyperlink" Target="https://docs-well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