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SELF-CERTIFICATION FORM</w:t>
      </w:r>
    </w:p>
    <w:p/>
    <w:p/>
    <w:p>
      <w:r>
        <w:rPr>
          <w:b w:val="0"/>
          <w:sz w:val="20"/>
        </w:rPr>
        <w:t>This Self-Certification Form is intended to certify the truthfulness and accuracy of the information provided herein and to comply with applicable United States laws and regulations. The individual completing this form certifies under penalty of perjury that the information contained herein is true, correct, and complete to the best of their knowledge.</w:t>
      </w:r>
    </w:p>
    <w:p/>
    <w:p/>
    <w:p>
      <w:r>
        <w:rPr>
          <w:b/>
          <w:sz w:val="20"/>
        </w:rPr>
        <w:t>SECTION 1: PERSONAL INFORMATION</w:t>
      </w:r>
    </w:p>
    <w:p>
      <w:r>
        <w:rPr>
          <w:b w:val="0"/>
          <w:sz w:val="20"/>
        </w:rPr>
        <w:t>Full Legal Name: _______________________________________________________________</w:t>
      </w:r>
    </w:p>
    <w:p>
      <w:r>
        <w:rPr>
          <w:b w:val="0"/>
          <w:sz w:val="20"/>
        </w:rPr>
        <w:t>Date of Birth (MM/DD/YYYY): ________________</w:t>
      </w:r>
    </w:p>
    <w:p>
      <w:r>
        <w:rPr>
          <w:b w:val="0"/>
          <w:sz w:val="20"/>
        </w:rPr>
        <w:t>Social Security Number (SSN) or Tax Identification Number (TIN): __________________</w:t>
      </w:r>
    </w:p>
    <w:p>
      <w:r>
        <w:rPr>
          <w:b w:val="0"/>
          <w:sz w:val="20"/>
        </w:rPr>
        <w:t>Residential Address: ___________________________________________________________</w:t>
      </w:r>
    </w:p>
    <w:p>
      <w:r>
        <w:rPr>
          <w:b w:val="0"/>
          <w:sz w:val="20"/>
        </w:rPr>
        <w:t>City: ___________________________ State: ________________ ZIP Code: ___________</w:t>
      </w:r>
    </w:p>
    <w:p>
      <w:r>
        <w:rPr>
          <w:b w:val="0"/>
          <w:sz w:val="20"/>
        </w:rPr>
        <w:t>Phone Number: _________________________ Email Address: _________________________</w:t>
      </w:r>
    </w:p>
    <w:p/>
    <w:p>
      <w:r>
        <w:rPr>
          <w:b/>
          <w:sz w:val="20"/>
        </w:rPr>
        <w:t>SECTION 2: CITIZENSHIP AND RESIDENCY</w:t>
      </w:r>
    </w:p>
    <w:p>
      <w:r>
        <w:rPr>
          <w:b w:val="0"/>
          <w:sz w:val="20"/>
        </w:rPr>
        <w:t>Country of Citizenship: _________________________________________________________</w:t>
      </w:r>
    </w:p>
    <w:p>
      <w:r>
        <w:rPr>
          <w:b w:val="0"/>
          <w:sz w:val="20"/>
        </w:rPr>
        <w:t xml:space="preserve">Are you a United States citizen or lawful permanent resident? (Check one)         </w:t>
      </w:r>
    </w:p>
    <w:p>
      <w:r>
        <w:rPr>
          <w:b w:val="0"/>
          <w:sz w:val="20"/>
        </w:rPr>
        <w:t>[  ] Yes    [  ] No</w:t>
      </w:r>
    </w:p>
    <w:p>
      <w:r>
        <w:rPr>
          <w:b w:val="0"/>
          <w:sz w:val="20"/>
        </w:rPr>
        <w:t>If no, specify your country of legal residence: ___________________________________</w:t>
      </w:r>
    </w:p>
    <w:p/>
    <w:p>
      <w:r>
        <w:rPr>
          <w:b/>
          <w:sz w:val="20"/>
        </w:rPr>
        <w:t>SECTION 3: EMPLOYMENT INFORMATION</w:t>
      </w:r>
    </w:p>
    <w:p>
      <w:r>
        <w:rPr>
          <w:b w:val="0"/>
          <w:sz w:val="20"/>
        </w:rPr>
        <w:t>Current Employer Name: _________________________________________________________</w:t>
      </w:r>
    </w:p>
    <w:p>
      <w:r>
        <w:rPr>
          <w:b w:val="0"/>
          <w:sz w:val="20"/>
        </w:rPr>
        <w:t>Employer Address: _______________________________________________________________</w:t>
      </w:r>
    </w:p>
    <w:p>
      <w:r>
        <w:rPr>
          <w:b w:val="0"/>
          <w:sz w:val="20"/>
        </w:rPr>
        <w:t>City: ___________________________ State: ________________ ZIP Code: ___________</w:t>
      </w:r>
    </w:p>
    <w:p>
      <w:r>
        <w:rPr>
          <w:b w:val="0"/>
          <w:sz w:val="20"/>
        </w:rPr>
        <w:t>Position/Title: _________________________________________________________________</w:t>
      </w:r>
    </w:p>
    <w:p>
      <w:r>
        <w:rPr>
          <w:b w:val="0"/>
          <w:sz w:val="20"/>
        </w:rPr>
        <w:t>Work Phone Number: _________________________</w:t>
      </w:r>
    </w:p>
    <w:p/>
    <w:p>
      <w:r>
        <w:rPr>
          <w:b/>
          <w:sz w:val="20"/>
        </w:rPr>
        <w:t>SECTION 4: CERTIFICATION STATEMENTS</w:t>
      </w:r>
    </w:p>
    <w:p>
      <w:r>
        <w:rPr>
          <w:b w:val="0"/>
          <w:sz w:val="20"/>
        </w:rPr>
        <w:t>By signing below, I certify and acknowledge the following:</w:t>
      </w:r>
    </w:p>
    <w:p>
      <w:r>
        <w:rPr>
          <w:b w:val="0"/>
          <w:sz w:val="20"/>
        </w:rPr>
        <w:t>1. I am the person named in this document and all information I have provided is true, accurate, and complete.</w:t>
      </w:r>
    </w:p>
    <w:p>
      <w:r>
        <w:rPr>
          <w:b w:val="0"/>
          <w:sz w:val="20"/>
        </w:rPr>
        <w:t>2. I understand that providing false information may subject me to penalties under federal and state law, including fines and imprisonment.</w:t>
      </w:r>
    </w:p>
    <w:p>
      <w:r>
        <w:rPr>
          <w:b w:val="0"/>
          <w:sz w:val="20"/>
        </w:rPr>
        <w:t>3. I understand that this form may be used to verify my identity, citizenship, and eligibility for certain benefits or services under United States law.</w:t>
      </w:r>
    </w:p>
    <w:p>
      <w:r>
        <w:rPr>
          <w:b w:val="0"/>
          <w:sz w:val="20"/>
        </w:rPr>
        <w:t>4. I agree to notify the requesting party immediately if any information provided in this form changes or becomes inaccurate.</w:t>
      </w:r>
    </w:p>
    <w:p>
      <w:r>
        <w:rPr>
          <w:b w:val="0"/>
          <w:sz w:val="20"/>
        </w:rPr>
        <w:t>5. I understand that this self-certification does not replace any official documentation or records required by law.</w:t>
      </w:r>
    </w:p>
    <w:p/>
    <w:p>
      <w:r>
        <w:rPr>
          <w:b/>
          <w:sz w:val="20"/>
        </w:rPr>
        <w:t>SECTION 5: ADDITIONAL DISCLOSURES (IF APPLICABLE)</w:t>
      </w:r>
    </w:p>
    <w:p>
      <w:r>
        <w:rPr>
          <w:b w:val="0"/>
          <w:sz w:val="20"/>
        </w:rPr>
        <w:t>Please disclose if any of the following apply to you by checking the applicable boxes and providing details:</w:t>
      </w:r>
    </w:p>
    <w:p>
      <w:r>
        <w:rPr>
          <w:b w:val="0"/>
          <w:sz w:val="20"/>
        </w:rPr>
        <w:t>[  ] I have been convicted of a felony under United States federal or state law.</w:t>
      </w:r>
    </w:p>
    <w:p>
      <w:r>
        <w:rPr>
          <w:b w:val="0"/>
          <w:sz w:val="20"/>
        </w:rPr>
        <w:t xml:space="preserve">     If checked, please provide details: ___________________________________________</w:t>
      </w:r>
    </w:p>
    <w:p>
      <w:r>
        <w:rPr>
          <w:b w:val="0"/>
          <w:sz w:val="20"/>
        </w:rPr>
        <w:t>[  ] I am subject to any legal restrictions or court orders that affect my eligibility for employment, benefits, or services.</w:t>
      </w:r>
    </w:p>
    <w:p>
      <w:r>
        <w:rPr>
          <w:b w:val="0"/>
          <w:sz w:val="20"/>
        </w:rPr>
        <w:t xml:space="preserve">     If checked, please provide details: ___________________________________________</w:t>
      </w:r>
    </w:p>
    <w:p>
      <w:r>
        <w:rPr>
          <w:b w:val="0"/>
          <w:sz w:val="20"/>
        </w:rPr>
        <w:t>[  ] I have been involved in any civil or criminal proceedings that are relevant to this self-certification.</w:t>
      </w:r>
    </w:p>
    <w:p>
      <w:r>
        <w:rPr>
          <w:b w:val="0"/>
          <w:sz w:val="20"/>
        </w:rPr>
        <w:t xml:space="preserve">     If checked, please provide details: ___________________________________________</w:t>
      </w:r>
    </w:p>
    <w:p/>
    <w:p>
      <w:r>
        <w:rPr>
          <w:b/>
          <w:sz w:val="20"/>
        </w:rPr>
        <w:t>SECTION 6: PRIVACY AND DATA PROTECTION</w:t>
      </w:r>
    </w:p>
    <w:p>
      <w:r>
        <w:rPr>
          <w:b w:val="0"/>
          <w:sz w:val="20"/>
        </w:rPr>
        <w:t>The information collected on this form will be used exclusively for the purpose(s) stated by the requesting party and in accordance with applicable privacy laws.</w:t>
      </w:r>
    </w:p>
    <w:p>
      <w:r>
        <w:rPr>
          <w:b w:val="0"/>
          <w:sz w:val="20"/>
        </w:rPr>
        <w:t>Information will be stored securely and only disclosed to authorized personnel or entities as required or permitted by law.</w:t>
      </w:r>
    </w:p>
    <w:p>
      <w:r>
        <w:rPr>
          <w:b w:val="0"/>
          <w:sz w:val="20"/>
        </w:rPr>
        <w:t>You have the right to access and correct your personal information provided herein, subject to applicable legal limitations.</w:t>
      </w:r>
    </w:p>
    <w:p/>
    <w:p>
      <w:r>
        <w:rPr>
          <w:b/>
          <w:sz w:val="20"/>
        </w:rPr>
        <w:t>SECTION 7: SIGNATURE AND ACKNOWLEDGMENT</w:t>
      </w:r>
    </w:p>
    <w:p>
      <w:r>
        <w:rPr>
          <w:b w:val="0"/>
          <w:sz w:val="20"/>
        </w:rPr>
        <w:t>I hereby certify under penalty of perjury under the laws of the United States of America that the foregoing is true and correct.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________________________________________</w:t>
            </w:r>
          </w:p>
        </w:tc>
        <w:tc>
          <w:tcPr>
            <w:tcW w:type="dxa" w:w="4986"/>
            <w:tcBorders>
              <w:top w:val="nil"/>
              <w:left w:val="nil"/>
              <w:bottom w:val="nil"/>
              <w:right w:val="nil"/>
              <w:insideH w:val="nil"/>
              <w:insideV w:val="nil"/>
            </w:tcBorders>
          </w:tcPr>
          <w:p>
            <w:pPr>
              <w:jc w:val="center"/>
            </w:pPr>
            <w:r>
              <w:t>Printed Name: ________________________________________</w:t>
            </w:r>
          </w:p>
        </w:tc>
      </w:tr>
    </w:tbl>
    <w:p/>
    <w:p/>
    <w:p>
      <w:r>
        <w:rPr>
          <w:b w:val="0"/>
          <w:sz w:val="20"/>
        </w:rPr>
        <w:t>Date Signed: ____________________</w:t>
      </w:r>
    </w:p>
    <w:p/>
    <w:p>
      <w:r>
        <w:rPr>
          <w:b/>
          <w:sz w:val="20"/>
        </w:rPr>
        <w:t>SECTION 8: NOTARY ACKNOWLEDGMENT (IF REQUIRED)</w:t>
      </w:r>
    </w:p>
    <w:p>
      <w:r>
        <w:rPr>
          <w:b w:val="0"/>
          <w:sz w:val="20"/>
        </w:rPr>
        <w:t>State of ________________________________</w:t>
      </w:r>
    </w:p>
    <w:p>
      <w:r>
        <w:rPr>
          <w:b w:val="0"/>
          <w:sz w:val="20"/>
        </w:rPr>
        <w:t>County of _______________________________</w:t>
      </w:r>
    </w:p>
    <w:p>
      <w:r>
        <w:rPr>
          <w:b w:val="0"/>
          <w:sz w:val="20"/>
        </w:rPr>
        <w:t>On this ________ day of ___________________, before me, the undersigned notary public, personally appeared</w:t>
      </w:r>
    </w:p>
    <w:p>
      <w:r>
        <w:rPr>
          <w:b w:val="0"/>
          <w:sz w:val="20"/>
        </w:rPr>
        <w:t>_____________________________________________________, proved to me on the basis of satisfactory evidence</w:t>
      </w:r>
    </w:p>
    <w:p>
      <w:r>
        <w:rPr>
          <w:b w:val="0"/>
          <w:sz w:val="20"/>
        </w:rPr>
        <w:t>to be the person whose name is subscribed to the within instrument and acknowledged to me that he/she executed</w:t>
      </w:r>
    </w:p>
    <w:p>
      <w:r>
        <w:rPr>
          <w:b w:val="0"/>
          <w:sz w:val="20"/>
        </w:rPr>
        <w:t>the same in his/her authorized capacity, and that by his/her signature on the instrument the person executed the instrument.</w:t>
      </w:r>
    </w:p>
    <w:p>
      <w:r>
        <w:rPr>
          <w:b w:val="0"/>
          <w:sz w:val="20"/>
        </w:rPr>
        <w:t>I certify under PENALTY OF PERJURY under the laws of the State of __________________ that the foregoing paragraph is true and correct.</w:t>
      </w:r>
    </w:p>
    <w:p>
      <w:r>
        <w:rPr>
          <w:b w:val="0"/>
          <w:sz w:val="20"/>
        </w:rPr>
        <w:t>WITNESS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Notary Seal</w:t>
            </w:r>
          </w:p>
        </w:tc>
      </w:tr>
      <w:tr>
        <w:tc>
          <w:tcPr>
            <w:tcW w:type="dxa" w:w="4986"/>
            <w:tcBorders>
              <w:top w:val="nil"/>
              <w:left w:val="nil"/>
              <w:bottom w:val="nil"/>
              <w:right w:val="nil"/>
              <w:insideH w:val="nil"/>
              <w:insideV w:val="nil"/>
            </w:tcBorders>
          </w:tcPr>
          <w:p>
            <w:pPr>
              <w:jc w:val="center"/>
            </w:pPr>
            <w:r>
              <w:br/>
              <w:br/>
              <w:t>________________________________________</w:t>
            </w:r>
          </w:p>
        </w:tc>
        <w:tc>
          <w:tcPr>
            <w:tcW w:type="dxa" w:w="4986"/>
            <w:tcBorders>
              <w:top w:val="nil"/>
              <w:left w:val="nil"/>
              <w:bottom w:val="nil"/>
              <w:right w:val="nil"/>
              <w:insideH w:val="nil"/>
              <w:insideV w:val="nil"/>
            </w:tcBorders>
          </w:tcPr>
          <w:p>
            <w:pPr>
              <w:jc w:val="center"/>
            </w:pPr>
            <w:r>
              <w:br/>
              <w:br/>
              <w:t>(Seal)</w:t>
            </w:r>
          </w:p>
        </w:tc>
      </w:tr>
      <w:tr>
        <w:tc>
          <w:tcPr>
            <w:tcW w:type="dxa" w:w="4986"/>
            <w:tcBorders>
              <w:top w:val="nil"/>
              <w:left w:val="nil"/>
              <w:bottom w:val="nil"/>
              <w:right w:val="nil"/>
              <w:insideH w:val="nil"/>
              <w:insideV w:val="nil"/>
            </w:tcBorders>
          </w:tcPr>
          <w:p>
            <w:pPr>
              <w:jc w:val="center"/>
            </w:pPr>
            <w:r>
              <w:t>My Commission Expires: 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https://docs-wellness.com/self-certification-form-template/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self-certification-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