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TATTOO CONSENT AND RELEASE FORM</w:t>
      </w:r>
    </w:p>
    <w:p/>
    <w:p>
      <w:r>
        <w:rPr>
          <w:b/>
          <w:sz w:val="20"/>
        </w:rPr>
        <w:t>CLIENT INFORMATION</w:t>
      </w:r>
    </w:p>
    <w:p>
      <w:r>
        <w:rPr>
          <w:b w:val="0"/>
          <w:sz w:val="20"/>
        </w:rPr>
        <w:t>Full Name: _______________________________________________________________</w:t>
      </w:r>
    </w:p>
    <w:p>
      <w:r>
        <w:rPr>
          <w:b w:val="0"/>
          <w:sz w:val="20"/>
        </w:rPr>
        <w:t>Date of Birth: 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p>
      <w:r>
        <w:rPr>
          <w:b/>
          <w:sz w:val="20"/>
        </w:rPr>
        <w:t>EMERGENCY CONTACT INFORMATION</w:t>
      </w:r>
    </w:p>
    <w:p>
      <w:r>
        <w:rPr>
          <w:b w:val="0"/>
          <w:sz w:val="20"/>
        </w:rPr>
        <w:t>Name: _________________________________________________________________</w:t>
      </w:r>
    </w:p>
    <w:p>
      <w:r>
        <w:rPr>
          <w:b w:val="0"/>
          <w:sz w:val="20"/>
        </w:rPr>
        <w:t>Relationship: ___________________________________________________________</w:t>
      </w:r>
    </w:p>
    <w:p>
      <w:r>
        <w:rPr>
          <w:b w:val="0"/>
          <w:sz w:val="20"/>
        </w:rPr>
        <w:t>Phone Number: __________________________________________________________</w:t>
      </w:r>
    </w:p>
    <w:p/>
    <w:p>
      <w:r>
        <w:rPr>
          <w:b/>
          <w:sz w:val="20"/>
        </w:rPr>
        <w:t>HEALTH DECLARATION</w:t>
      </w:r>
    </w:p>
    <w:p>
      <w:r>
        <w:rPr>
          <w:b w:val="0"/>
          <w:sz w:val="20"/>
        </w:rPr>
        <w:t>Please answer the following questions truthfully. If unsure, consult a physician before proceeding.</w:t>
      </w:r>
    </w:p>
    <w:p>
      <w:r>
        <w:rPr>
          <w:b w:val="0"/>
          <w:sz w:val="20"/>
        </w:rPr>
        <w:t>Do you have any allergies, including latex or inks? _______________ If yes, please specify: ________________</w:t>
      </w:r>
    </w:p>
    <w:p>
      <w:r>
        <w:rPr>
          <w:b w:val="0"/>
          <w:sz w:val="20"/>
        </w:rPr>
        <w:t>Do you have any skin conditions, infections, or diseases at the tattoo site? _______________</w:t>
      </w:r>
    </w:p>
    <w:p>
      <w:r>
        <w:rPr>
          <w:b w:val="0"/>
          <w:sz w:val="20"/>
        </w:rPr>
        <w:t>Do you have any blood-borne diseases (e.g., Hepatitis, HIV)? _______________</w:t>
      </w:r>
    </w:p>
    <w:p>
      <w:r>
        <w:rPr>
          <w:b w:val="0"/>
          <w:sz w:val="20"/>
        </w:rPr>
        <w:t>Are you currently pregnant or nursing? _______________</w:t>
      </w:r>
    </w:p>
    <w:p>
      <w:r>
        <w:rPr>
          <w:b w:val="0"/>
          <w:sz w:val="20"/>
        </w:rPr>
        <w:t>Are you taking any medications that affect blood clotting or healing? _______________</w:t>
      </w:r>
    </w:p>
    <w:p>
      <w:r>
        <w:rPr>
          <w:b w:val="0"/>
          <w:sz w:val="20"/>
        </w:rPr>
        <w:t>Do you have any chronic illnesses or conditions? _______________ If yes, please specify: ______________</w:t>
      </w:r>
    </w:p>
    <w:p/>
    <w:p>
      <w:r>
        <w:rPr>
          <w:b/>
          <w:sz w:val="20"/>
        </w:rPr>
        <w:t>CONSENT TO TATTOO PROCEDURE</w:t>
      </w:r>
    </w:p>
    <w:p>
      <w:r>
        <w:rPr>
          <w:b w:val="0"/>
          <w:sz w:val="20"/>
        </w:rPr>
        <w:t>I hereby authorize the tattoo artist and studio to perform the tattoo procedure as discussed.</w:t>
      </w:r>
    </w:p>
    <w:p>
      <w:r>
        <w:rPr>
          <w:b w:val="0"/>
          <w:sz w:val="20"/>
        </w:rPr>
        <w:t>I acknowledge that tattooing involves risks including, but not limited to, infection, allergic reactions, scarring, and dissatisfaction with the final result.</w:t>
      </w:r>
    </w:p>
    <w:p>
      <w:r>
        <w:rPr>
          <w:b w:val="0"/>
          <w:sz w:val="20"/>
        </w:rPr>
        <w:t>I affirm that I am not under the influence of alcohol, drugs, or any substance that may impair my judgment or increase risks.</w:t>
      </w:r>
    </w:p>
    <w:p>
      <w:r>
        <w:rPr>
          <w:b w:val="0"/>
          <w:sz w:val="20"/>
        </w:rPr>
        <w:t>I agree to follow all aftercare instructions provided to minimize risks and promote healing.</w:t>
      </w:r>
    </w:p>
    <w:p/>
    <w:p>
      <w:r>
        <w:rPr>
          <w:b/>
          <w:sz w:val="20"/>
        </w:rPr>
        <w:t>RELEASE AND WAIVER</w:t>
      </w:r>
    </w:p>
    <w:p>
      <w:r>
        <w:rPr>
          <w:b w:val="0"/>
          <w:sz w:val="20"/>
        </w:rPr>
        <w:t>I release and hold harmless the tattoo artist, studio, and all associated personnel from any liability, claims, demands, or causes of action arising from my tattoo procedure, including any injury, loss, or damage.</w:t>
      </w:r>
    </w:p>
    <w:p>
      <w:r>
        <w:rPr>
          <w:b w:val="0"/>
          <w:sz w:val="20"/>
        </w:rPr>
        <w:t>I confirm that I am of lawful age in the state where this procedure is performed and that I have provided truthful information on this form.</w:t>
      </w:r>
    </w:p>
    <w:p>
      <w:r>
        <w:rPr>
          <w:b w:val="0"/>
          <w:sz w:val="20"/>
        </w:rPr>
        <w:t>I understand that removal or alteration of the tattoo may require additional procedures and is not guaranteed.</w:t>
      </w:r>
    </w:p>
    <w:p/>
    <w:p>
      <w:r>
        <w:rPr>
          <w:b/>
          <w:sz w:val="20"/>
        </w:rPr>
        <w:t>PRIVACY AND PHOTOGRAPHY CONSENT</w:t>
      </w:r>
    </w:p>
    <w:p>
      <w:r>
        <w:rPr>
          <w:b w:val="0"/>
          <w:sz w:val="20"/>
        </w:rPr>
        <w:t>I consent to photographs being taken of the tattoo and procedure for promotional, educational, or portfolio purposes. I understand that my identity will be protected unless I have given explicit permission otherwise.</w:t>
      </w:r>
    </w:p>
    <w:p>
      <w:r>
        <w:rPr>
          <w:b w:val="0"/>
          <w:sz w:val="20"/>
        </w:rPr>
        <w:t>I may revoke this consent in writing at any time.</w:t>
      </w:r>
    </w:p>
    <w:p/>
    <w:p>
      <w:r>
        <w:rPr>
          <w:b/>
          <w:sz w:val="20"/>
        </w:rPr>
        <w:t>AFTERCARE INSTRUCTIONS ACKNOWLEDGMENT</w:t>
      </w:r>
    </w:p>
    <w:p>
      <w:r>
        <w:rPr>
          <w:b w:val="0"/>
          <w:sz w:val="20"/>
        </w:rPr>
        <w:t>I acknowledge that I have received, read, and understood the aftercare instructions and agree to follow them closely.</w:t>
      </w:r>
    </w:p>
    <w:p>
      <w:r>
        <w:rPr>
          <w:b w:val="0"/>
          <w:sz w:val="20"/>
        </w:rPr>
        <w:t>I understand that failure to follow aftercare instructions may result in infection, poor healing, or damage to the tattoo.</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TATTOO ARTIST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____________________________</w:t>
            </w:r>
          </w:p>
        </w:tc>
        <w:tc>
          <w:tcPr>
            <w:tcW w:type="dxa" w:w="4986"/>
            <w:tcBorders>
              <w:top w:val="nil"/>
              <w:left w:val="nil"/>
              <w:bottom w:val="nil"/>
              <w:right w:val="nil"/>
              <w:insideH w:val="nil"/>
              <w:insideV w:val="nil"/>
            </w:tcBorders>
          </w:tcPr>
          <w:p>
            <w:pPr>
              <w:jc w:val="center"/>
            </w:pPr>
            <w:r>
              <w:t>Printed Name: ____________________________</w:t>
            </w:r>
          </w:p>
        </w:tc>
      </w:tr>
      <w:tr>
        <w:tc>
          <w:tcPr>
            <w:tcW w:type="dxa" w:w="4986"/>
            <w:tcBorders>
              <w:top w:val="nil"/>
              <w:left w:val="nil"/>
              <w:bottom w:val="nil"/>
              <w:right w:val="nil"/>
              <w:insideH w:val="nil"/>
              <w:insideV w:val="nil"/>
            </w:tcBorders>
          </w:tcPr>
          <w:p>
            <w:pPr>
              <w:jc w:val="center"/>
            </w:pPr>
            <w:r>
              <w:t>Date: ____________________________</w:t>
            </w:r>
          </w:p>
        </w:tc>
        <w:tc>
          <w:tcPr>
            <w:tcW w:type="dxa" w:w="4986"/>
            <w:tcBorders>
              <w:top w:val="nil"/>
              <w:left w:val="nil"/>
              <w:bottom w:val="nil"/>
              <w:right w:val="nil"/>
              <w:insideH w:val="nil"/>
              <w:insideV w:val="nil"/>
            </w:tcBorders>
          </w:tcPr>
          <w:p>
            <w:pPr>
              <w:jc w:val="center"/>
            </w:pPr>
            <w:r>
              <w:t>Date: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https://docs-wellness.com/tattoo-consent-form-template/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https://docs-wellness.com</w:t>
        </w:r>
      </w:hyperlink>
    </w:p>
    <w:p>
      <w:pPr>
        <w:jc w:val="center"/>
      </w:pPr>
      <w:r>
        <w:rPr>
          <w:color w:val="808080"/>
          <w:sz w:val="20"/>
        </w:rPr>
        <w:t>This template is intended exclusively for personal, non-commercial use.</w:t>
        <w:br/>
        <w:t>If distributed or published, the source must be mentioned. © docs-wellness.com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ellness.com/tattoo-consent-form-template/" TargetMode="External"/><Relationship Id="rId10" Type="http://schemas.openxmlformats.org/officeDocument/2006/relationships/hyperlink" Target="https://docs-well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