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THERAPY CONSENT FORM</w:t>
      </w:r>
    </w:p>
    <w:p/>
    <w:p/>
    <w:p>
      <w:r>
        <w:rPr>
          <w:b w:val="0"/>
          <w:sz w:val="20"/>
        </w:rPr>
        <w:t>I, the undersigned, hereby give my informed consent to receive therapeutic services provided by the therapist identified below. I understand that therapy is a collaborative process aimed at addressing my emotional, psychological, or behavioral concerns.</w:t>
      </w:r>
    </w:p>
    <w:p/>
    <w:p>
      <w:r>
        <w:rPr>
          <w:b/>
          <w:sz w:val="20"/>
        </w:rPr>
        <w:t>Client Information:</w:t>
      </w:r>
    </w:p>
    <w:p>
      <w:r>
        <w:rPr>
          <w:b w:val="0"/>
          <w:sz w:val="20"/>
        </w:rPr>
        <w:t>Full Name: ____________________________________________________________</w:t>
      </w:r>
    </w:p>
    <w:p>
      <w:r>
        <w:rPr>
          <w:b w:val="0"/>
          <w:sz w:val="20"/>
        </w:rPr>
        <w:t>Date of Birth: 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w:t>
      </w:r>
    </w:p>
    <w:p>
      <w:r>
        <w:rPr>
          <w:b w:val="0"/>
          <w:sz w:val="20"/>
        </w:rPr>
        <w:t>Email Address: ________________________________________________________</w:t>
      </w:r>
    </w:p>
    <w:p/>
    <w:p>
      <w:r>
        <w:rPr>
          <w:b/>
          <w:sz w:val="20"/>
        </w:rPr>
        <w:t>Therapist Information:</w:t>
      </w:r>
    </w:p>
    <w:p>
      <w:r>
        <w:rPr>
          <w:b w:val="0"/>
          <w:sz w:val="20"/>
        </w:rPr>
        <w:t>Full Name: ____________________________________________________________</w:t>
      </w:r>
    </w:p>
    <w:p>
      <w:r>
        <w:rPr>
          <w:b w:val="0"/>
          <w:sz w:val="20"/>
        </w:rPr>
        <w:t>License Number: _______________________________________________________</w:t>
      </w:r>
    </w:p>
    <w:p>
      <w:r>
        <w:rPr>
          <w:b w:val="0"/>
          <w:sz w:val="20"/>
        </w:rPr>
        <w:t>Business Address: _____________________________________________________</w:t>
      </w:r>
    </w:p>
    <w:p>
      <w:r>
        <w:rPr>
          <w:b w:val="0"/>
          <w:sz w:val="20"/>
        </w:rPr>
        <w:t>Phone Number: ________________________________________________________</w:t>
      </w:r>
    </w:p>
    <w:p>
      <w:r>
        <w:rPr>
          <w:b w:val="0"/>
          <w:sz w:val="20"/>
        </w:rPr>
        <w:t>Email Address: ________________________________________________________</w:t>
      </w:r>
    </w:p>
    <w:p/>
    <w:p>
      <w:r>
        <w:rPr>
          <w:b/>
          <w:sz w:val="20"/>
        </w:rPr>
        <w:t>Nature and Purpose of Therapy:</w:t>
      </w:r>
    </w:p>
    <w:p>
      <w:r>
        <w:rPr>
          <w:b w:val="0"/>
          <w:sz w:val="20"/>
        </w:rPr>
        <w:t>Therapy may include a variety of techniques aimed at improving mental health, emotional wellbeing, and personal development. The goals, methods, and expected duration of therapy will be discussed and agreed upon between client and therapist.</w:t>
      </w:r>
    </w:p>
    <w:p/>
    <w:p>
      <w:r>
        <w:rPr>
          <w:b/>
          <w:sz w:val="20"/>
        </w:rPr>
        <w:t>Confidentiality:</w:t>
      </w:r>
    </w:p>
    <w:p>
      <w:r>
        <w:rPr>
          <w:b w:val="0"/>
          <w:sz w:val="20"/>
        </w:rPr>
        <w:t>All information shared during sessions is confidential and will not be disclosed without my written permission except under the following circumstances as required by law:</w:t>
      </w:r>
    </w:p>
    <w:p>
      <w:r>
        <w:rPr>
          <w:b w:val="0"/>
          <w:sz w:val="20"/>
        </w:rPr>
        <w:t>• If there is a risk of harm to self or others.</w:t>
      </w:r>
    </w:p>
    <w:p>
      <w:r>
        <w:rPr>
          <w:b w:val="0"/>
          <w:sz w:val="20"/>
        </w:rPr>
        <w:t>• Suspected abuse or neglect of a child, elderly person, or dependent adult.</w:t>
      </w:r>
    </w:p>
    <w:p>
      <w:r>
        <w:rPr>
          <w:b w:val="0"/>
          <w:sz w:val="20"/>
        </w:rPr>
        <w:t>• When ordered by a court of law.</w:t>
      </w:r>
    </w:p>
    <w:p>
      <w:r>
        <w:rPr>
          <w:b w:val="0"/>
          <w:sz w:val="20"/>
        </w:rPr>
        <w:t>• When required by insurance providers or third-party payers for billing purposes, only the minimum necessary information will be disclosed.</w:t>
      </w:r>
    </w:p>
    <w:p/>
    <w:p>
      <w:r>
        <w:rPr>
          <w:b/>
          <w:sz w:val="20"/>
        </w:rPr>
        <w:t>Risks and Benefits:</w:t>
      </w:r>
    </w:p>
    <w:p>
      <w:r>
        <w:rPr>
          <w:b w:val="0"/>
          <w:sz w:val="20"/>
        </w:rPr>
        <w:t>I understand that therapy involves discussing difficult aspects of my life and may result in emotional distress. Potential benefits include improved coping skills, increased self-awareness, and resolution of specific problems. No guarantees are made regarding specific outcomes.</w:t>
      </w:r>
    </w:p>
    <w:p/>
    <w:p>
      <w:r>
        <w:rPr>
          <w:b/>
          <w:sz w:val="20"/>
        </w:rPr>
        <w:t>Alternative Treatments:</w:t>
      </w:r>
    </w:p>
    <w:p>
      <w:r>
        <w:rPr>
          <w:b w:val="0"/>
          <w:sz w:val="20"/>
        </w:rPr>
        <w:t>I am aware that alternative forms of treatment exist, including medication, support groups, or other healthcare services. I have the right to seek a second opinion or discontinue therapy at any time.</w:t>
      </w:r>
    </w:p>
    <w:p/>
    <w:p>
      <w:r>
        <w:rPr>
          <w:b/>
          <w:sz w:val="20"/>
        </w:rPr>
        <w:t>Emergencies:</w:t>
      </w:r>
    </w:p>
    <w:p>
      <w:r>
        <w:rPr>
          <w:b w:val="0"/>
          <w:sz w:val="20"/>
        </w:rPr>
        <w:t>Therapy sessions are by appointment only and the therapist is not available for emergency contact. In case of emergency, I am advised to contact emergency services or go to the nearest emergency room.</w:t>
      </w:r>
    </w:p>
    <w:p/>
    <w:p>
      <w:r>
        <w:rPr>
          <w:b/>
          <w:sz w:val="20"/>
        </w:rPr>
        <w:t>Fees and Payment:</w:t>
      </w:r>
    </w:p>
    <w:p>
      <w:r>
        <w:rPr>
          <w:b w:val="0"/>
          <w:sz w:val="20"/>
        </w:rPr>
        <w:t>The fee for each therapy session is $_____________. Payment is expected at the time of service unless otherwise agreed. Cancellations require at least 24 hours’ notice to avoid being charged for the session.</w:t>
      </w:r>
    </w:p>
    <w:p/>
    <w:p>
      <w:r>
        <w:rPr>
          <w:b/>
          <w:sz w:val="20"/>
        </w:rPr>
        <w:t>Termination of Therapy:</w:t>
      </w:r>
    </w:p>
    <w:p>
      <w:r>
        <w:rPr>
          <w:b w:val="0"/>
          <w:sz w:val="20"/>
        </w:rPr>
        <w:t>Either party may terminate therapy at any time. Upon termination, the therapist will provide appropriate referrals or recommendations if requested.</w:t>
      </w:r>
    </w:p>
    <w:p/>
    <w:p>
      <w:r>
        <w:rPr>
          <w:b/>
          <w:sz w:val="20"/>
        </w:rPr>
        <w:t>Consent Statement:</w:t>
      </w:r>
    </w:p>
    <w:p>
      <w:r>
        <w:rPr>
          <w:b w:val="0"/>
          <w:sz w:val="20"/>
        </w:rPr>
        <w:t>I have read and understand the information provided above. I have had the opportunity to ask questions and all my questions have been answered to my satisfaction. I voluntarily consent to participate in therapy under the terms described.</w:t>
      </w:r>
    </w:p>
    <w:p/>
    <w:p/>
    <w:p>
      <w:r>
        <w:rPr>
          <w:b/>
          <w:sz w:val="20"/>
        </w:rPr>
        <w:t>Signature Section:</w:t>
      </w:r>
    </w:p>
    <w:p>
      <w:r>
        <w:rPr>
          <w:b w:val="0"/>
          <w:sz w:val="20"/>
        </w:rPr>
        <w:t>Client Signature: _______________________________________________</w:t>
      </w:r>
    </w:p>
    <w:p>
      <w:r>
        <w:rPr>
          <w:b w:val="0"/>
          <w:sz w:val="20"/>
        </w:rPr>
        <w:t>Print Name: ____________________________________________________</w:t>
      </w:r>
    </w:p>
    <w:p>
      <w:r>
        <w:rPr>
          <w:b w:val="0"/>
          <w:sz w:val="20"/>
        </w:rPr>
        <w:t>Date: __________________________________________________________</w:t>
      </w:r>
    </w:p>
    <w:p/>
    <w:p/>
    <w:p>
      <w:r>
        <w:rPr>
          <w:b w:val="0"/>
          <w:sz w:val="20"/>
        </w:rPr>
        <w:t>Therapist Signature: ____________________________________________</w:t>
      </w:r>
    </w:p>
    <w:p>
      <w:r>
        <w:rPr>
          <w:b w:val="0"/>
          <w:sz w:val="20"/>
        </w:rPr>
        <w:t>Print Name: ____________________________________________________</w:t>
      </w:r>
    </w:p>
    <w:p>
      <w:r>
        <w:rPr>
          <w:b w:val="0"/>
          <w:sz w:val="20"/>
        </w:rPr>
        <w:t>Date: __________________________________________________________</w:t>
      </w:r>
    </w:p>
    <w:p/>
    <w:p/>
    <w:p>
      <w:r>
        <w:rPr>
          <w:b w:val="0"/>
          <w:sz w:val="20"/>
        </w:rPr>
        <w:t>Witness Signature (optional): ___________________________________</w:t>
      </w:r>
    </w:p>
    <w:p>
      <w:r>
        <w:rPr>
          <w:b w:val="0"/>
          <w:sz w:val="20"/>
        </w:rPr>
        <w:t>Print Name: ____________________________________________________</w:t>
      </w:r>
    </w:p>
    <w:p>
      <w:r>
        <w:rPr>
          <w:b w:val="0"/>
          <w:sz w:val="20"/>
        </w:rPr>
        <w:t>Date: __________________________________________________________</w:t>
      </w:r>
    </w:p>
    <w:p/>
    <w:p/>
    <w:p>
      <w:r>
        <w:rPr>
          <w:b/>
          <w:sz w:val="20"/>
        </w:rPr>
        <w:t>Legal Notice:</w:t>
      </w:r>
    </w:p>
    <w:p>
      <w:r>
        <w:rPr>
          <w:b w:val="0"/>
          <w:sz w:val="20"/>
        </w:rPr>
        <w:t>This consent form is governed by the laws of the United States and is intended to comply with all applicable federal and state regulations governing therapeutic services and client rights.</w:t>
      </w:r>
    </w:p>
    <w:p>
      <w:r>
        <w:rPr>
          <w:b w:val="0"/>
          <w:sz w:val="20"/>
        </w:rPr>
        <w:t>The therapist and client agree to uphold the terms and conditions as outlined above.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THERAPIST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 Name: __________________________</w:t>
            </w:r>
          </w:p>
        </w:tc>
        <w:tc>
          <w:tcPr>
            <w:tcW w:type="dxa" w:w="4986"/>
            <w:tcBorders>
              <w:top w:val="nil"/>
              <w:left w:val="nil"/>
              <w:bottom w:val="nil"/>
              <w:right w:val="nil"/>
              <w:insideH w:val="nil"/>
              <w:insideV w:val="nil"/>
            </w:tcBorders>
          </w:tcPr>
          <w:p>
            <w:pPr>
              <w:jc w:val="center"/>
            </w:pPr>
            <w:r>
              <w:t>Print Name: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https://docs-wellness.com/therapy-consent-form-template/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https://docs-wellness.com</w:t>
        </w:r>
      </w:hyperlink>
    </w:p>
    <w:p>
      <w:pPr>
        <w:jc w:val="center"/>
      </w:pPr>
      <w:r>
        <w:rPr>
          <w:color w:val="808080"/>
          <w:sz w:val="20"/>
        </w:rPr>
        <w:t>This template is intended exclusively for personal, non-commercial use.</w:t>
        <w:br/>
        <w:t>If distributed or published, the source must be mentioned. © docs-wellness.com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ellness.com/therapy-consent-form-template/" TargetMode="External"/><Relationship Id="rId10" Type="http://schemas.openxmlformats.org/officeDocument/2006/relationships/hyperlink" Target="https://docs-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