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VETERINARY NEW CLIENT FORM</w:t>
      </w:r>
    </w:p>
    <w:p/>
    <w:p>
      <w:r>
        <w:rPr>
          <w:b/>
          <w:sz w:val="20"/>
        </w:rPr>
        <w:t>Client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City: ___________________________ State: ___________ Zip Code: _________</w:t>
      </w:r>
    </w:p>
    <w:p>
      <w:r>
        <w:rPr>
          <w:b w:val="0"/>
          <w:sz w:val="20"/>
        </w:rPr>
        <w:t>Phone (Home): ______________________ Phone (Work): _____________________</w:t>
      </w:r>
    </w:p>
    <w:p>
      <w:r>
        <w:rPr>
          <w:b w:val="0"/>
          <w:sz w:val="20"/>
        </w:rPr>
        <w:t>Cell Phone: _________________________ Email: ___________________________</w:t>
      </w:r>
    </w:p>
    <w:p/>
    <w:p>
      <w:r>
        <w:rPr>
          <w:b/>
          <w:sz w:val="20"/>
        </w:rPr>
        <w:t>Emergency Contact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</w:t>
      </w:r>
    </w:p>
    <w:p>
      <w:r>
        <w:rPr>
          <w:b w:val="0"/>
          <w:sz w:val="20"/>
        </w:rPr>
        <w:t>Phone (Home): ______________________ Phone (Work): _____________________</w:t>
      </w:r>
    </w:p>
    <w:p>
      <w:r>
        <w:rPr>
          <w:b w:val="0"/>
          <w:sz w:val="20"/>
        </w:rPr>
        <w:t>Cell Phone: _________________________</w:t>
      </w:r>
    </w:p>
    <w:p/>
    <w:p>
      <w:r>
        <w:rPr>
          <w:b/>
          <w:sz w:val="20"/>
        </w:rPr>
        <w:t>Pet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25"/>
        <w:gridCol w:w="1425"/>
        <w:gridCol w:w="1425"/>
        <w:gridCol w:w="1425"/>
        <w:gridCol w:w="1425"/>
        <w:gridCol w:w="1425"/>
        <w:gridCol w:w="1425"/>
      </w:tblGrid>
      <w:tr>
        <w:tc>
          <w:tcPr>
            <w:tcW w:type="dxa" w:w="1425"/>
          </w:tcPr>
          <w:p>
            <w:r>
              <w:t>Pet Name</w:t>
            </w:r>
          </w:p>
        </w:tc>
        <w:tc>
          <w:tcPr>
            <w:tcW w:type="dxa" w:w="1425"/>
          </w:tcPr>
          <w:p>
            <w:r>
              <w:t>Species</w:t>
            </w:r>
          </w:p>
        </w:tc>
        <w:tc>
          <w:tcPr>
            <w:tcW w:type="dxa" w:w="1425"/>
          </w:tcPr>
          <w:p>
            <w:r>
              <w:t>Breed</w:t>
            </w:r>
          </w:p>
        </w:tc>
        <w:tc>
          <w:tcPr>
            <w:tcW w:type="dxa" w:w="1425"/>
          </w:tcPr>
          <w:p>
            <w:r>
              <w:t>Color</w:t>
            </w:r>
          </w:p>
        </w:tc>
        <w:tc>
          <w:tcPr>
            <w:tcW w:type="dxa" w:w="1425"/>
          </w:tcPr>
          <w:p>
            <w:r>
              <w:t>Sex</w:t>
            </w:r>
          </w:p>
        </w:tc>
        <w:tc>
          <w:tcPr>
            <w:tcW w:type="dxa" w:w="1425"/>
          </w:tcPr>
          <w:p>
            <w:r>
              <w:t>Date of Birth / Age</w:t>
            </w:r>
          </w:p>
        </w:tc>
        <w:tc>
          <w:tcPr>
            <w:tcW w:type="dxa" w:w="1425"/>
          </w:tcPr>
          <w:p>
            <w:r>
              <w:t>Microchip No.</w:t>
            </w:r>
          </w:p>
        </w:tc>
      </w:tr>
      <w:tr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  <w:tc>
          <w:tcPr>
            <w:tcW w:type="dxa" w:w="1425"/>
          </w:tcPr>
          <w:p>
            <w:r/>
          </w:p>
        </w:tc>
      </w:tr>
    </w:tbl>
    <w:p/>
    <w:p>
      <w:r>
        <w:rPr>
          <w:b/>
          <w:sz w:val="20"/>
        </w:rPr>
        <w:t>Pet Medical History</w:t>
      </w:r>
    </w:p>
    <w:p>
      <w:r>
        <w:rPr>
          <w:b w:val="0"/>
          <w:sz w:val="20"/>
        </w:rPr>
        <w:t>1. Has your pet had any previous illnesses or surgeries? If yes, please describe: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2. Is your pet currently on any medications? If yes, please list medication and dosage: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3. Is your pet allergic to any medications, foods, or other substances? If yes, please specify: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4. Has your pet had any vaccinations? Please list types and dates if known: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 w:val="0"/>
          <w:sz w:val="20"/>
        </w:rPr>
        <w:t>5. Is your pet currently on a flea/tick/heartworm prevention program? (Yes / No)</w:t>
      </w:r>
    </w:p>
    <w:p/>
    <w:p>
      <w:r>
        <w:rPr>
          <w:b/>
          <w:sz w:val="20"/>
        </w:rPr>
        <w:t>Consent and Authorization</w:t>
      </w:r>
    </w:p>
    <w:p>
      <w:r>
        <w:rPr>
          <w:b w:val="0"/>
          <w:sz w:val="20"/>
        </w:rPr>
        <w:t>I hereby authorize the veterinary clinic and its staff to provide medical care and treatment for my pet(s) as deemed necessary in their professional judgment.</w:t>
      </w:r>
    </w:p>
    <w:p/>
    <w:p>
      <w:r>
        <w:rPr>
          <w:b w:val="0"/>
          <w:sz w:val="20"/>
        </w:rPr>
        <w:t>I understand that all fees for services and products provided are due at the time of service, and I agree to pay all charges incurred.</w:t>
      </w:r>
    </w:p>
    <w:p/>
    <w:p>
      <w:r>
        <w:rPr>
          <w:b w:val="0"/>
          <w:sz w:val="20"/>
        </w:rPr>
        <w:t>I understand that the practice of veterinary medicine is not an exact science and that no guarantees or assurances can be made regarding the results of examinations, treatments, or products.</w:t>
      </w:r>
    </w:p>
    <w:p/>
    <w:p>
      <w:r>
        <w:rPr>
          <w:b w:val="0"/>
          <w:sz w:val="20"/>
        </w:rPr>
        <w:t>I agree to notify the veterinary clinic of any changes in my contact information or my pet’s health status.</w:t>
      </w:r>
    </w:p>
    <w:p/>
    <w:p>
      <w:r>
        <w:rPr>
          <w:b w:val="0"/>
          <w:sz w:val="20"/>
        </w:rPr>
        <w:t>I certify that I am the owner or authorized agent of the owner of the pet(s) described herein and have the legal authority to enter into this agreement.</w:t>
      </w:r>
    </w:p>
    <w:p/>
    <w:p>
      <w:r>
        <w:rPr>
          <w:b/>
          <w:sz w:val="20"/>
        </w:rPr>
        <w:t>Privacy and Records</w:t>
      </w:r>
    </w:p>
    <w:p>
      <w:r>
        <w:rPr>
          <w:b w:val="0"/>
          <w:sz w:val="20"/>
        </w:rPr>
        <w:t>I acknowledge that the veterinary clinic complies with applicable privacy laws and regulations regarding my personal information and my pet’s medical records.</w:t>
      </w:r>
    </w:p>
    <w:p>
      <w:r>
        <w:rPr>
          <w:b w:val="0"/>
          <w:sz w:val="20"/>
        </w:rPr>
        <w:t>I authorize the veterinary clinic to release my pet’s medical information to other veterinary professionals or clinics involved in my pet’s care, as necessary.</w:t>
      </w:r>
    </w:p>
    <w:p/>
    <w:p>
      <w:r>
        <w:rPr>
          <w:b/>
          <w:sz w:val="20"/>
        </w:rPr>
        <w:t>Emergency Care Authorization</w:t>
      </w:r>
    </w:p>
    <w:p>
      <w:r>
        <w:rPr>
          <w:b w:val="0"/>
          <w:sz w:val="20"/>
        </w:rPr>
        <w:t>In the event of an emergency when I cannot be reached, I authorize the veterinary clinic to seek emergency treatment for my pet(s) as deemed necessary.</w:t>
      </w:r>
    </w:p>
    <w:p>
      <w:r>
        <w:rPr>
          <w:b w:val="0"/>
          <w:sz w:val="20"/>
        </w:rPr>
        <w:t>I agree to be financially responsible for any emergency treatment provided.</w:t>
      </w:r>
    </w:p>
    <w:p/>
    <w:p>
      <w:r>
        <w:rPr>
          <w:b/>
          <w:sz w:val="20"/>
        </w:rPr>
        <w:t>Additional Instructions or Notes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Veterinary Staff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https://docs-wellness.com/veterinary-new-client-form-template/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https://docs-wellness.com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docs-wellness.com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ellness.com/veterinary-new-client-form-template/" TargetMode="External"/><Relationship Id="rId10" Type="http://schemas.openxmlformats.org/officeDocument/2006/relationships/hyperlink" Target="https://docs-well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