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VIDEO RECORDING CONSENT FORM</w:t>
      </w:r>
    </w:p>
    <w:p/>
    <w:p/>
    <w:p>
      <w:r>
        <w:rPr>
          <w:b w:val="0"/>
          <w:sz w:val="20"/>
        </w:rPr>
        <w:t>This Video Recording Consent Form ("Agreement") is entered into between the undersigned individual ("Participant") and the Recording Entity ("Producer"). By signing this Agreement, Participant grants Producer rights to record, use, and distribute Participant's video recordings as described below.</w:t>
      </w:r>
    </w:p>
    <w:p/>
    <w:p/>
    <w:p>
      <w:r>
        <w:rPr>
          <w:b/>
          <w:sz w:val="20"/>
        </w:rPr>
        <w:t>Participant Information:</w:t>
      </w:r>
    </w:p>
    <w:p>
      <w:r>
        <w:rPr>
          <w:b w:val="0"/>
          <w:sz w:val="20"/>
        </w:rPr>
        <w:t>Full Name: _____________________________________________________________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__________________________________________________________</w:t>
      </w:r>
    </w:p>
    <w:p>
      <w:r>
        <w:rPr>
          <w:b w:val="0"/>
          <w:sz w:val="20"/>
        </w:rPr>
        <w:t>Email: _________________________________________________________________</w:t>
      </w:r>
    </w:p>
    <w:p/>
    <w:p>
      <w:r>
        <w:rPr>
          <w:b/>
          <w:sz w:val="20"/>
        </w:rPr>
        <w:t>Producer Information:</w:t>
      </w:r>
    </w:p>
    <w:p>
      <w:r>
        <w:rPr>
          <w:b w:val="0"/>
          <w:sz w:val="20"/>
        </w:rPr>
        <w:t>Name/Company: 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__________________________________________________________</w:t>
      </w:r>
    </w:p>
    <w:p>
      <w:r>
        <w:rPr>
          <w:b w:val="0"/>
          <w:sz w:val="20"/>
        </w:rPr>
        <w:t>Email: _________________________________________________________________</w:t>
      </w:r>
    </w:p>
    <w:p/>
    <w:p>
      <w:r>
        <w:rPr>
          <w:b/>
          <w:sz w:val="20"/>
        </w:rPr>
        <w:t>1. Grant of Rights</w:t>
      </w:r>
    </w:p>
    <w:p>
      <w:r>
        <w:rPr>
          <w:b w:val="0"/>
          <w:sz w:val="20"/>
        </w:rPr>
        <w:t>Participant hereby irrevocably consents to the recording of Participant's image, voice, and likeness ("Recordings") by Producer and grants Producer and its affiliates, licensees, successors, and assigns the exclusive, worldwide, perpetual, royalty-free, transferable right to use, reproduce, distribute, display, perform, publish, modify, and create derivative works from the Recordings in any media or format now known or hereafter devised for any purpose, including but not limited to promotional, advertising, educational, commercial, or other lawful purposes.</w:t>
      </w:r>
    </w:p>
    <w:p/>
    <w:p>
      <w:r>
        <w:rPr>
          <w:b/>
          <w:sz w:val="20"/>
        </w:rPr>
        <w:t>2. Use and Distribution</w:t>
      </w:r>
    </w:p>
    <w:p>
      <w:r>
        <w:rPr>
          <w:b w:val="0"/>
          <w:sz w:val="20"/>
        </w:rPr>
        <w:t>Producer may use the Recordings in whole or in part, alone or in combination with other materials, and may edit, alter, or adapt the Recordings as Producer sees fit. Participant understands that the Recordings may be distributed via broadcast, internet, social media, print, or other channels without further notice or compensation.</w:t>
      </w:r>
    </w:p>
    <w:p/>
    <w:p>
      <w:r>
        <w:rPr>
          <w:b/>
          <w:sz w:val="20"/>
        </w:rPr>
        <w:t>3. Compensation</w:t>
      </w:r>
    </w:p>
    <w:p>
      <w:r>
        <w:rPr>
          <w:b w:val="0"/>
          <w:sz w:val="20"/>
        </w:rPr>
        <w:t>Participant acknowledges and agrees that no monetary or other compensation shall be paid for the use of the Recordings or rights granted herein. Participant waives any right to inspect or approve the finished product or the use to which the Recordings may be applied.</w:t>
      </w:r>
    </w:p>
    <w:p/>
    <w:p>
      <w:r>
        <w:rPr>
          <w:b/>
          <w:sz w:val="20"/>
        </w:rPr>
        <w:t>4. Waiver and Release</w:t>
      </w:r>
    </w:p>
    <w:p>
      <w:r>
        <w:rPr>
          <w:b w:val="0"/>
          <w:sz w:val="20"/>
        </w:rPr>
        <w:t>Participant releases, discharges, and holds harmless Producer, its employees, agents, licensees, and assigns from any claims, demands, or causes of action that Participant may have now or in the future arising out of or related to the use of the Recordings, including but not limited to claims for defamation, invasion of privacy, or violation of publicity rights.</w:t>
      </w:r>
    </w:p>
    <w:p/>
    <w:p>
      <w:r>
        <w:rPr>
          <w:b/>
          <w:sz w:val="20"/>
        </w:rPr>
        <w:t>5. If Participant is a Minor</w:t>
      </w:r>
    </w:p>
    <w:p>
      <w:r>
        <w:rPr>
          <w:b w:val="0"/>
          <w:sz w:val="20"/>
        </w:rPr>
        <w:t>If Participant is under the age of 18, this Agreement must be signed by a parent or legal guardian who represents and warrants that they have full authority to enter into this Agreement on behalf of the minor. The parent or guardian agrees to be bound by all terms herein.</w:t>
      </w:r>
    </w:p>
    <w:p/>
    <w:p>
      <w:r>
        <w:rPr>
          <w:b/>
          <w:sz w:val="20"/>
        </w:rPr>
        <w:t>6. Governing Law and Jurisdiction</w:t>
      </w:r>
    </w:p>
    <w:p>
      <w:r>
        <w:rPr>
          <w:b w:val="0"/>
          <w:sz w:val="20"/>
        </w:rPr>
        <w:t>This Agreement shall be governed by and construed in accordance with the laws of the United States of America and the state of __________________. Any disputes arising under or related to this Agreement shall be subject to the exclusive jurisdiction of the state and federal courts located within said state.</w:t>
      </w:r>
    </w:p>
    <w:p/>
    <w:p>
      <w:r>
        <w:rPr>
          <w:b/>
          <w:sz w:val="20"/>
        </w:rPr>
        <w:t>7. Entire Agreement</w:t>
      </w:r>
    </w:p>
    <w:p>
      <w:r>
        <w:rPr>
          <w:b w:val="0"/>
          <w:sz w:val="20"/>
        </w:rPr>
        <w:t>This Agreement constitutes the entire understanding between Participant and Producer regarding the subject matter herein and supersedes all prior agreements or understandings, whether oral or written. No modifications shall be valid unless in writing and signed by both parties.</w:t>
      </w:r>
    </w:p>
    <w:p/>
    <w:p/>
    <w:p>
      <w:r>
        <w:rPr>
          <w:b w:val="0"/>
          <w:sz w:val="20"/>
        </w:rPr>
        <w:t>Participant and Producer acknowledge having read and understood all terms and conditions of this Agreement, and voluntarily enter into it as of the date of signature below.</w:t>
      </w:r>
    </w:p>
    <w:p/>
    <w:p/>
    <w:p>
      <w:r>
        <w:rPr>
          <w:b w:val="0"/>
          <w:sz w:val="20"/>
        </w:rPr>
        <w:t>Place of signature: ________________________________________________</w:t>
      </w:r>
    </w:p>
    <w:p>
      <w:r>
        <w:rPr>
          <w:b w:val="0"/>
          <w:sz w:val="20"/>
        </w:rPr>
        <w:t>Date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w:t>
            </w:r>
          </w:p>
        </w:tc>
        <w:tc>
          <w:tcPr>
            <w:tcW w:type="dxa" w:w="4986"/>
            <w:tcBorders>
              <w:top w:val="nil"/>
              <w:left w:val="nil"/>
              <w:bottom w:val="nil"/>
              <w:right w:val="nil"/>
              <w:insideH w:val="nil"/>
              <w:insideV w:val="nil"/>
            </w:tcBorders>
          </w:tcPr>
          <w:p>
            <w:pPr>
              <w:jc w:val="center"/>
            </w:pPr>
            <w:r>
              <w:t>PRODUCER</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____________________________________</w:t>
            </w:r>
          </w:p>
        </w:tc>
        <w:tc>
          <w:tcPr>
            <w:tcW w:type="dxa" w:w="4986"/>
            <w:tcBorders>
              <w:top w:val="nil"/>
              <w:left w:val="nil"/>
              <w:bottom w:val="nil"/>
              <w:right w:val="nil"/>
              <w:insideH w:val="nil"/>
              <w:insideV w:val="nil"/>
            </w:tcBorders>
          </w:tcPr>
          <w:p>
            <w:pPr>
              <w:jc w:val="center"/>
            </w:pPr>
            <w:r>
              <w:t>Name &amp; Title: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https://docs-wellness.com/video-recording-consent-form-template/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video-recording-consent-form-template/"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