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WAXING CONSENT FORM</w:t>
      </w:r>
    </w:p>
    <w:p/>
    <w:p>
      <w:r>
        <w:rPr>
          <w:b/>
          <w:sz w:val="20"/>
        </w:rPr>
        <w:t>Client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Treatment Information:</w:t>
      </w:r>
    </w:p>
    <w:p>
      <w:r>
        <w:rPr>
          <w:b w:val="0"/>
          <w:sz w:val="20"/>
        </w:rPr>
        <w:t>Type of Waxing Service (e.g., Brazilian, Legs, Arms, Face): ______________</w:t>
      </w:r>
    </w:p>
    <w:p>
      <w:r>
        <w:rPr>
          <w:b w:val="0"/>
          <w:sz w:val="20"/>
        </w:rPr>
        <w:t>Areas to be Waxed: ____________________________________________________</w:t>
      </w:r>
    </w:p>
    <w:p>
      <w:r>
        <w:rPr>
          <w:b w:val="0"/>
          <w:sz w:val="20"/>
        </w:rPr>
        <w:t>Date of Last Waxing: _________________________________________________</w:t>
      </w:r>
    </w:p>
    <w:p/>
    <w:p>
      <w:r>
        <w:rPr>
          <w:b/>
          <w:sz w:val="20"/>
        </w:rPr>
        <w:t>Medical History and Contraindications:</w:t>
      </w:r>
    </w:p>
    <w:p>
      <w:r>
        <w:rPr>
          <w:b w:val="0"/>
          <w:sz w:val="20"/>
        </w:rPr>
        <w:t>Please check all that apply or write 'None':</w:t>
      </w:r>
    </w:p>
    <w:p>
      <w:r>
        <w:rPr>
          <w:b w:val="0"/>
          <w:sz w:val="20"/>
        </w:rPr>
        <w:t xml:space="preserve">  □ Skin conditions (eczema, psoriasis, dermatitis, etc.)</w:t>
      </w:r>
    </w:p>
    <w:p>
      <w:r>
        <w:rPr>
          <w:b w:val="0"/>
          <w:sz w:val="20"/>
        </w:rPr>
        <w:t xml:space="preserve">  □ Allergies to wax, adhesives, latex, or skincare products</w:t>
      </w:r>
    </w:p>
    <w:p>
      <w:r>
        <w:rPr>
          <w:b w:val="0"/>
          <w:sz w:val="20"/>
        </w:rPr>
        <w:t xml:space="preserve">  □ Diabetes</w:t>
      </w:r>
    </w:p>
    <w:p>
      <w:r>
        <w:rPr>
          <w:b w:val="0"/>
          <w:sz w:val="20"/>
        </w:rPr>
        <w:t xml:space="preserve">  □ Blood disorders or clotting problems</w:t>
      </w:r>
    </w:p>
    <w:p>
      <w:r>
        <w:rPr>
          <w:b w:val="0"/>
          <w:sz w:val="20"/>
        </w:rPr>
        <w:t xml:space="preserve">  □ Use of Retin-A, Accutane, or similar medications within the last 6 months</w:t>
      </w:r>
    </w:p>
    <w:p>
      <w:r>
        <w:rPr>
          <w:b w:val="0"/>
          <w:sz w:val="20"/>
        </w:rPr>
        <w:t xml:space="preserve">  □ Sunburn, rash, or irritated skin in the treatment area</w:t>
      </w:r>
    </w:p>
    <w:p>
      <w:r>
        <w:rPr>
          <w:b w:val="0"/>
          <w:sz w:val="20"/>
        </w:rPr>
        <w:t xml:space="preserve">  □ Recent chemical peel or laser treatment in the area to be waxed</w:t>
      </w:r>
    </w:p>
    <w:p>
      <w:r>
        <w:rPr>
          <w:b w:val="0"/>
          <w:sz w:val="20"/>
        </w:rPr>
        <w:t xml:space="preserve">  □ Pregnancy or breastfeeding</w:t>
      </w:r>
    </w:p>
    <w:p>
      <w:r>
        <w:rPr>
          <w:b w:val="0"/>
          <w:sz w:val="20"/>
        </w:rPr>
        <w:t xml:space="preserve">  □ Other relevant medical conditions or concerns: _______________________</w:t>
      </w:r>
    </w:p>
    <w:p/>
    <w:p>
      <w:r>
        <w:rPr>
          <w:b/>
          <w:sz w:val="20"/>
        </w:rPr>
        <w:t>Consent and Acknowledgment:</w:t>
      </w:r>
    </w:p>
    <w:p>
      <w:r>
        <w:rPr>
          <w:b w:val="0"/>
          <w:sz w:val="20"/>
        </w:rPr>
        <w:t>I hereby consent to the waxing treatment specified above and acknowledge that:</w:t>
      </w:r>
    </w:p>
    <w:p>
      <w:r>
        <w:rPr>
          <w:b w:val="0"/>
          <w:sz w:val="20"/>
        </w:rPr>
        <w:t>1. I have provided accurate and complete information regarding my medical history, allergies, and current medications.</w:t>
      </w:r>
    </w:p>
    <w:p>
      <w:r>
        <w:rPr>
          <w:b w:val="0"/>
          <w:sz w:val="20"/>
        </w:rPr>
        <w:t>2. I understand the nature of waxing treatments, including potential risks such as redness, irritation, minor bleeding, ingrown hairs, and allergic reactions.</w:t>
      </w:r>
    </w:p>
    <w:p>
      <w:r>
        <w:rPr>
          <w:b w:val="0"/>
          <w:sz w:val="20"/>
        </w:rPr>
        <w:t>3. I understand that no guarantees are made regarding the results of the waxing treatment.</w:t>
      </w:r>
    </w:p>
    <w:p>
      <w:r>
        <w:rPr>
          <w:b w:val="0"/>
          <w:sz w:val="20"/>
        </w:rPr>
        <w:t>4. I will inform the practitioner immediately if I experience any discomfort or adverse reaction during or after the treatment.</w:t>
      </w:r>
    </w:p>
    <w:p>
      <w:r>
        <w:rPr>
          <w:b w:val="0"/>
          <w:sz w:val="20"/>
        </w:rPr>
        <w:t>5. I release the waxing professional and establishment from all liability for any adverse effects or complications arising from the treatment, except in cases of gross negligence or willful misconduct.</w:t>
      </w:r>
    </w:p>
    <w:p>
      <w:r>
        <w:rPr>
          <w:b w:val="0"/>
          <w:sz w:val="20"/>
        </w:rPr>
        <w:t>6. I agree to follow all pre- and post-treatment care instructions provided to me to minimize risks and promote healing.</w:t>
      </w:r>
    </w:p>
    <w:p>
      <w:r>
        <w:rPr>
          <w:b w:val="0"/>
          <w:sz w:val="20"/>
        </w:rPr>
        <w:t>7. I understand that waxing may not be suitable for all skin types or medical conditions, and that the practitioner reserves the right to refuse or discontinue service if deemed necessary for my safety.</w:t>
      </w:r>
    </w:p>
    <w:p/>
    <w:p>
      <w:r>
        <w:rPr>
          <w:b/>
          <w:sz w:val="20"/>
        </w:rPr>
        <w:t>Privacy and Data Use:</w:t>
      </w:r>
    </w:p>
    <w:p>
      <w:r>
        <w:rPr>
          <w:b w:val="0"/>
          <w:sz w:val="20"/>
        </w:rPr>
        <w:t>I consent to the collection and use of my personal and medical information solely for the purpose of providing waxing services and maintaining client records, in accordance with applicable privacy laws.</w:t>
      </w:r>
    </w:p>
    <w:p>
      <w:r>
        <w:rPr>
          <w:b w:val="0"/>
          <w:sz w:val="20"/>
        </w:rPr>
        <w:t>I understand that my information will be kept confidential and not shared with third parties without my explicit consent, except as required by law.</w:t>
      </w:r>
    </w:p>
    <w:p/>
    <w:p>
      <w:r>
        <w:rPr>
          <w:b/>
          <w:sz w:val="20"/>
        </w:rPr>
        <w:t>Cancellation and Refund Policy:</w:t>
      </w:r>
    </w:p>
    <w:p>
      <w:r>
        <w:rPr>
          <w:b w:val="0"/>
          <w:sz w:val="20"/>
        </w:rPr>
        <w:t>I acknowledge that cancellations must be made at least 24 hours in advance to avoid a cancellation fee.</w:t>
      </w:r>
    </w:p>
    <w:p>
      <w:r>
        <w:rPr>
          <w:b w:val="0"/>
          <w:sz w:val="20"/>
        </w:rPr>
        <w:t>No refunds will be provided for services already rendered.</w:t>
      </w:r>
    </w:p>
    <w:p>
      <w:r>
        <w:rPr>
          <w:b w:val="0"/>
          <w:sz w:val="20"/>
        </w:rPr>
        <w:t>I agree to the terms of cancellation and refund policies as explained to me by the practitioner.</w:t>
      </w:r>
    </w:p>
    <w:p/>
    <w:p>
      <w:r>
        <w:rPr>
          <w:b/>
          <w:sz w:val="20"/>
        </w:rPr>
        <w:t>COVID-19 Acknowledgement and Safety:</w:t>
      </w:r>
    </w:p>
    <w:p>
      <w:r>
        <w:rPr>
          <w:b w:val="0"/>
          <w:sz w:val="20"/>
        </w:rPr>
        <w:t>I confirm that I do not have any symptoms of COVID-19 such as fever, cough, shortness of breath, or recent exposure to someone diagnosed with COVID-19.</w:t>
      </w:r>
    </w:p>
    <w:p>
      <w:r>
        <w:rPr>
          <w:b w:val="0"/>
          <w:sz w:val="20"/>
        </w:rPr>
        <w:t>I agree to follow all safety protocols implemented by the salon or clinic, including wearing a mask and sanitizing hands as directed.</w:t>
      </w:r>
    </w:p>
    <w:p>
      <w:r>
        <w:rPr>
          <w:b w:val="0"/>
          <w:sz w:val="20"/>
        </w:rPr>
        <w:t>I understand that although all precautions are taken, there is a risk of transmission in any close-contact service.</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PRACTITIONER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bl>
    <w:p/>
    <w:p/>
    <w:p>
      <w:r>
        <w:rPr>
          <w:b/>
          <w:sz w:val="20"/>
        </w:rPr>
        <w:t>Witness (if applicable):</w:t>
      </w:r>
    </w:p>
    <w:p>
      <w:r>
        <w:rPr>
          <w:b w:val="0"/>
          <w:sz w:val="20"/>
        </w:rPr>
        <w:t>Name: ________________________________________________________________</w:t>
      </w:r>
    </w:p>
    <w:p>
      <w:r>
        <w:rPr>
          <w:b w:val="0"/>
          <w:sz w:val="20"/>
        </w:rPr>
        <w:t>Signature: _____________________________________________________________</w:t>
      </w:r>
    </w:p>
    <w:p>
      <w:r>
        <w:rPr>
          <w:b w:val="0"/>
          <w:sz w:val="20"/>
        </w:rPr>
        <w:t>Date: _________________________________________________________________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https://docs-wellness.com/waxing-consent-form-template/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https://docs-wellness.com</w:t>
        </w:r>
      </w:hyperlink>
    </w:p>
    <w:p>
      <w:pPr>
        <w:jc w:val="center"/>
      </w:pPr>
      <w:r>
        <w:rPr>
          <w:color w:val="808080"/>
          <w:sz w:val="20"/>
        </w:rPr>
        <w:t>This template is intended exclusively for personal, non-commercial use.</w:t>
        <w:br/>
        <w:t>If distributed or published, the source must be mentioned. © docs-wellness.com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ellness.com/waxing-consent-form-template/" TargetMode="External"/><Relationship Id="rId10" Type="http://schemas.openxmlformats.org/officeDocument/2006/relationships/hyperlink" Target="https://docs-well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